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884F" w14:textId="77777777" w:rsidR="006F552F" w:rsidRPr="006F552F" w:rsidRDefault="006F552F" w:rsidP="006F552F">
      <w:pPr>
        <w:pStyle w:val="1pt"/>
        <w:jc w:val="both"/>
        <w:rPr>
          <w:lang w:val="fr-CH"/>
        </w:rPr>
      </w:pPr>
      <w:r w:rsidRPr="006F552F">
        <w:rPr>
          <w:lang w:val="fr-CH"/>
        </w:rPr>
        <w:t>Sozialdienst Bern</w:t>
      </w:r>
    </w:p>
    <w:p w14:paraId="12F13B28" w14:textId="77777777" w:rsidR="006F552F" w:rsidRPr="006F552F" w:rsidRDefault="006F552F" w:rsidP="006F552F">
      <w:pPr>
        <w:pStyle w:val="1pt"/>
        <w:jc w:val="both"/>
        <w:rPr>
          <w:lang w:val="fr-CH"/>
        </w:rPr>
      </w:pPr>
      <w:r w:rsidRPr="006F552F">
        <w:rPr>
          <w:lang w:val="fr-CH"/>
        </w:rPr>
        <w:t>Intaketeam</w:t>
      </w:r>
    </w:p>
    <w:p w14:paraId="4B773C21" w14:textId="77777777" w:rsidR="006F552F" w:rsidRPr="006F552F" w:rsidRDefault="006F552F" w:rsidP="006F552F">
      <w:pPr>
        <w:pStyle w:val="1pt"/>
        <w:jc w:val="both"/>
        <w:rPr>
          <w:lang w:val="fr-CH"/>
        </w:rPr>
      </w:pPr>
      <w:r w:rsidRPr="006F552F">
        <w:rPr>
          <w:lang w:val="fr-CH"/>
        </w:rPr>
        <w:t>Schwarztorstrasse 71</w:t>
      </w:r>
    </w:p>
    <w:p w14:paraId="384AAC95" w14:textId="77777777" w:rsidR="006F552F" w:rsidRPr="006F552F" w:rsidRDefault="006F552F" w:rsidP="006F552F">
      <w:pPr>
        <w:pStyle w:val="1pt"/>
        <w:jc w:val="both"/>
        <w:rPr>
          <w:lang w:val="fr-CH"/>
        </w:rPr>
      </w:pPr>
      <w:r w:rsidRPr="006F552F">
        <w:rPr>
          <w:lang w:val="fr-CH"/>
        </w:rPr>
        <w:t>3007 Bern</w:t>
      </w:r>
    </w:p>
    <w:p w14:paraId="2CFCA31D" w14:textId="77777777" w:rsidR="00522912" w:rsidRPr="00422D32" w:rsidRDefault="00522912" w:rsidP="001D622D">
      <w:pPr>
        <w:pStyle w:val="1pt"/>
        <w:jc w:val="both"/>
      </w:pPr>
    </w:p>
    <w:p w14:paraId="730A47CE" w14:textId="77777777" w:rsidR="00DA6BED" w:rsidRPr="00422D32" w:rsidRDefault="00DA6BED" w:rsidP="001D622D">
      <w:pPr>
        <w:pStyle w:val="1pt"/>
        <w:ind w:right="4688"/>
        <w:jc w:val="both"/>
        <w:sectPr w:rsidR="00DA6BED" w:rsidRPr="00422D32" w:rsidSect="00BF5579">
          <w:headerReference w:type="default" r:id="rId14"/>
          <w:type w:val="continuous"/>
          <w:pgSz w:w="11906" w:h="16838" w:code="9"/>
          <w:pgMar w:top="1440" w:right="1080" w:bottom="1440" w:left="1080" w:header="482" w:footer="454" w:gutter="0"/>
          <w:cols w:space="708"/>
          <w:docGrid w:linePitch="360"/>
        </w:sect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gridCol w:w="4876"/>
      </w:tblGrid>
      <w:tr w:rsidR="006E0F97" w:rsidRPr="00FD0B05" w14:paraId="4C4DAF74" w14:textId="77777777" w:rsidTr="00701A6E">
        <w:trPr>
          <w:trHeight w:val="1219"/>
        </w:trPr>
        <w:sdt>
          <w:sdtPr>
            <w:rPr>
              <w:szCs w:val="17"/>
              <w:lang w:val="fr-CH"/>
            </w:rPr>
            <w:tag w:val="SenderBlock"/>
            <w:id w:val="-909316273"/>
            <w:placeholder>
              <w:docPart w:val="57E1E043C83B4E47AF6E826BC0A7DB28"/>
            </w:placeholder>
            <w:dataBinding w:prefixMappings="xmlns:ns='http://schemas.officeatwork.com/CustomXMLPart'" w:xpath="/ns:officeatwork/ns:SenderBlock" w:storeItemID="{C9EF7656-0210-462C-829B-A9AFE99E1459}"/>
            <w:text w:multiLine="1"/>
          </w:sdtPr>
          <w:sdtContent>
            <w:tc>
              <w:tcPr>
                <w:tcW w:w="5102" w:type="dxa"/>
                <w:vMerge w:val="restart"/>
              </w:tcPr>
              <w:p w14:paraId="6C71937C" w14:textId="4E48A487" w:rsidR="00D93738" w:rsidRPr="00701A6E" w:rsidRDefault="00701A6E" w:rsidP="00012309">
                <w:pPr>
                  <w:pStyle w:val="Text85pt"/>
                  <w:rPr>
                    <w:lang w:val="fr-CH"/>
                  </w:rPr>
                </w:pPr>
                <w:r>
                  <w:rPr>
                    <w:szCs w:val="17"/>
                    <w:lang w:val="fr-CH"/>
                  </w:rPr>
                  <w:br/>
                </w:r>
                <w:r w:rsidRPr="00701A6E">
                  <w:rPr>
                    <w:szCs w:val="17"/>
                    <w:lang w:val="fr-CH"/>
                  </w:rPr>
                  <w:t>Ecole cantonale de langue française de Berne</w:t>
                </w:r>
                <w:r w:rsidRPr="00701A6E">
                  <w:rPr>
                    <w:szCs w:val="17"/>
                    <w:lang w:val="fr-CH"/>
                  </w:rPr>
                  <w:br/>
                  <w:t xml:space="preserve"> </w:t>
                </w:r>
                <w:r w:rsidRPr="00701A6E">
                  <w:rPr>
                    <w:szCs w:val="17"/>
                    <w:lang w:val="fr-CH"/>
                  </w:rPr>
                  <w:br/>
                  <w:t>Jupiterstrasse 2</w:t>
                </w:r>
                <w:r w:rsidRPr="00701A6E">
                  <w:rPr>
                    <w:szCs w:val="17"/>
                    <w:lang w:val="fr-CH"/>
                  </w:rPr>
                  <w:br/>
                  <w:t>3015 Bern</w:t>
                </w:r>
                <w:r w:rsidRPr="00701A6E">
                  <w:rPr>
                    <w:szCs w:val="17"/>
                    <w:lang w:val="fr-CH"/>
                  </w:rPr>
                  <w:br/>
                  <w:t>+41 31 940 15 50</w:t>
                </w:r>
                <w:r w:rsidRPr="00701A6E">
                  <w:rPr>
                    <w:szCs w:val="17"/>
                    <w:lang w:val="fr-CH"/>
                  </w:rPr>
                  <w:br/>
                  <w:t>secretariat@eclf.ch</w:t>
                </w:r>
                <w:r w:rsidRPr="00701A6E">
                  <w:rPr>
                    <w:szCs w:val="17"/>
                    <w:lang w:val="fr-CH"/>
                  </w:rPr>
                  <w:br/>
                  <w:t xml:space="preserve"> </w:t>
                </w:r>
                <w:r>
                  <w:rPr>
                    <w:szCs w:val="17"/>
                    <w:lang w:val="fr-CH"/>
                  </w:rPr>
                  <w:br/>
                </w:r>
                <w:r w:rsidRPr="00701A6E">
                  <w:rPr>
                    <w:szCs w:val="17"/>
                    <w:lang w:val="fr-CH"/>
                  </w:rPr>
                  <w:br/>
                </w:r>
                <w:r w:rsidR="00BB5B0C">
                  <w:rPr>
                    <w:szCs w:val="17"/>
                    <w:lang w:val="fr-CH"/>
                  </w:rPr>
                  <w:t>Nicolas Fouchard</w:t>
                </w:r>
                <w:r w:rsidRPr="00701A6E">
                  <w:rPr>
                    <w:szCs w:val="17"/>
                    <w:lang w:val="fr-CH"/>
                  </w:rPr>
                  <w:br/>
                </w:r>
              </w:p>
            </w:tc>
          </w:sdtContent>
        </w:sdt>
        <w:tc>
          <w:tcPr>
            <w:tcW w:w="4876" w:type="dxa"/>
            <w:tcBorders>
              <w:bottom w:val="single" w:sz="6" w:space="0" w:color="auto"/>
            </w:tcBorders>
            <w:vAlign w:val="bottom"/>
          </w:tcPr>
          <w:p w14:paraId="5C33DA61" w14:textId="5B0F5934" w:rsidR="00D93738" w:rsidRPr="00CF7847" w:rsidRDefault="00000000" w:rsidP="005264BB">
            <w:pPr>
              <w:pStyle w:val="Absenderzeile"/>
              <w:rPr>
                <w:lang w:val="fr-CH"/>
              </w:rPr>
            </w:pPr>
            <w:sdt>
              <w:sdtPr>
                <w:rPr>
                  <w:szCs w:val="17"/>
                  <w:lang w:val="fr-CH"/>
                </w:rPr>
                <w:tag w:val="AddressSingleLine"/>
                <w:id w:val="815307462"/>
                <w:placeholder>
                  <w:docPart w:val="A322CA4BCE304608BEE89F97815BEC9F"/>
                </w:placeholder>
                <w:dataBinding w:prefixMappings="xmlns:ns='http://schemas.officeatwork.com/CustomXMLPart'" w:xpath="/ns:officeatwork/ns:AddressSingleLine" w:storeItemID="{C9EF7656-0210-462C-829B-A9AFE99E1459}"/>
                <w:text w:multiLine="1"/>
              </w:sdtPr>
              <w:sdtContent>
                <w:r w:rsidR="00701A6E">
                  <w:rPr>
                    <w:szCs w:val="17"/>
                    <w:lang w:val="fr-CH"/>
                  </w:rPr>
                  <w:t xml:space="preserve">Ecole </w:t>
                </w:r>
                <w:r w:rsidR="00701A6E" w:rsidRPr="00701A6E">
                  <w:rPr>
                    <w:szCs w:val="17"/>
                    <w:lang w:val="fr-CH"/>
                  </w:rPr>
                  <w:t>cantonale de langue française de Berne</w:t>
                </w:r>
              </w:sdtContent>
            </w:sdt>
            <w:r w:rsidR="00971A65" w:rsidRPr="00CF7847">
              <w:rPr>
                <w:lang w:val="fr-CH"/>
              </w:rPr>
              <w:t xml:space="preserve"> </w:t>
            </w:r>
          </w:p>
        </w:tc>
      </w:tr>
      <w:tr w:rsidR="006E0F97" w:rsidRPr="00FD0B05" w14:paraId="48730D91" w14:textId="77777777" w:rsidTr="00701A6E">
        <w:trPr>
          <w:trHeight w:val="2194"/>
        </w:trPr>
        <w:tc>
          <w:tcPr>
            <w:tcW w:w="5102" w:type="dxa"/>
            <w:vMerge/>
          </w:tcPr>
          <w:p w14:paraId="5B50C46A" w14:textId="77777777" w:rsidR="00D93738" w:rsidRPr="00CF7847" w:rsidRDefault="00D93738" w:rsidP="001D622D">
            <w:pPr>
              <w:jc w:val="both"/>
              <w:rPr>
                <w:lang w:val="fr-CH"/>
              </w:rPr>
            </w:pPr>
          </w:p>
        </w:tc>
        <w:tc>
          <w:tcPr>
            <w:tcW w:w="4876" w:type="dxa"/>
            <w:tcBorders>
              <w:top w:val="single" w:sz="6" w:space="0" w:color="auto"/>
            </w:tcBorders>
          </w:tcPr>
          <w:p w14:paraId="448BF717" w14:textId="77777777" w:rsidR="00D93738" w:rsidRPr="00AE1F12" w:rsidRDefault="00D93738" w:rsidP="001D622D">
            <w:pPr>
              <w:pStyle w:val="Text85pt"/>
              <w:jc w:val="both"/>
              <w:rPr>
                <w:sz w:val="21"/>
                <w:lang w:val="fr-CH"/>
              </w:rPr>
            </w:pPr>
          </w:p>
          <w:p w14:paraId="48930C5D" w14:textId="77777777" w:rsidR="00E31DF1" w:rsidRPr="00AE1F12" w:rsidRDefault="00E31DF1" w:rsidP="001D622D">
            <w:pPr>
              <w:pStyle w:val="Text85pt"/>
              <w:jc w:val="both"/>
              <w:rPr>
                <w:sz w:val="21"/>
                <w:lang w:val="fr-CH"/>
              </w:rPr>
            </w:pPr>
          </w:p>
          <w:p w14:paraId="56F4639B" w14:textId="2B5CFE30" w:rsidR="00A16428" w:rsidRPr="00AE1F12" w:rsidRDefault="00000000" w:rsidP="006F552F">
            <w:pPr>
              <w:pStyle w:val="Text85pt"/>
              <w:rPr>
                <w:sz w:val="21"/>
                <w:lang w:val="fr-CH"/>
              </w:rPr>
            </w:pPr>
            <w:sdt>
              <w:sdtPr>
                <w:rPr>
                  <w:sz w:val="21"/>
                  <w:lang w:val="fr-CH"/>
                </w:rPr>
                <w:tag w:val="RecipientAddress"/>
                <w:id w:val="-1630001523"/>
                <w:placeholder>
                  <w:docPart w:val="E78AA734A2E74EBFBFFAF1935B3D1B98"/>
                </w:placeholder>
                <w:dataBinding w:prefixMappings="xmlns:ns='http://schemas.officeatwork.com/CustomXMLPart'" w:xpath="/ns:officeatwork/ns:RecipientAddress" w:storeItemID="{C9EF7656-0210-462C-829B-A9AFE99E1459}"/>
                <w:text w:multiLine="1"/>
              </w:sdtPr>
              <w:sdtContent>
                <w:r w:rsidR="006F552F" w:rsidRPr="00AE1F12">
                  <w:rPr>
                    <w:sz w:val="21"/>
                    <w:lang w:val="fr-CH"/>
                  </w:rPr>
                  <w:br/>
                </w:r>
                <w:r w:rsidR="003044E3">
                  <w:rPr>
                    <w:sz w:val="21"/>
                    <w:lang w:val="fr-CH"/>
                  </w:rPr>
                  <w:t xml:space="preserve">A tous les représentants légaux des enfants </w:t>
                </w:r>
                <w:r w:rsidR="003044E3">
                  <w:rPr>
                    <w:sz w:val="21"/>
                    <w:lang w:val="fr-CH"/>
                  </w:rPr>
                  <w:br/>
                  <w:t xml:space="preserve">des classes de 1H à </w:t>
                </w:r>
                <w:r w:rsidR="00313DD4">
                  <w:rPr>
                    <w:sz w:val="21"/>
                    <w:lang w:val="fr-CH"/>
                  </w:rPr>
                  <w:t xml:space="preserve">8H </w:t>
                </w:r>
                <w:r w:rsidR="00313DD4">
                  <w:rPr>
                    <w:sz w:val="21"/>
                    <w:lang w:val="fr-CH"/>
                  </w:rPr>
                  <w:br/>
                  <w:t>surveillés lors de la pause de midi</w:t>
                </w:r>
                <w:r w:rsidR="006F552F" w:rsidRPr="00AE1F12">
                  <w:rPr>
                    <w:sz w:val="21"/>
                    <w:lang w:val="fr-CH"/>
                  </w:rPr>
                  <w:br/>
                </w:r>
              </w:sdtContent>
            </w:sdt>
          </w:p>
          <w:p w14:paraId="021433B7" w14:textId="77777777" w:rsidR="004868E6" w:rsidRPr="00AE1F12" w:rsidRDefault="004868E6" w:rsidP="001D622D">
            <w:pPr>
              <w:pStyle w:val="Text85pt"/>
              <w:jc w:val="both"/>
              <w:rPr>
                <w:sz w:val="21"/>
                <w:lang w:val="fr-CH"/>
              </w:rPr>
            </w:pPr>
          </w:p>
          <w:p w14:paraId="6EDDA796" w14:textId="05A76682" w:rsidR="00291FC2" w:rsidRPr="00AE1F12" w:rsidRDefault="00291FC2" w:rsidP="001D622D">
            <w:pPr>
              <w:pStyle w:val="Text85pt"/>
              <w:jc w:val="both"/>
              <w:rPr>
                <w:sz w:val="21"/>
                <w:lang w:val="fr-CH"/>
              </w:rPr>
            </w:pPr>
          </w:p>
        </w:tc>
      </w:tr>
      <w:tr w:rsidR="004868E6" w:rsidRPr="00422D32" w14:paraId="2D27466F" w14:textId="77777777" w:rsidTr="00701A6E">
        <w:trPr>
          <w:trHeight w:val="20"/>
        </w:trPr>
        <w:tc>
          <w:tcPr>
            <w:tcW w:w="5102" w:type="dxa"/>
          </w:tcPr>
          <w:p w14:paraId="52AFF615" w14:textId="37C81DDD" w:rsidR="004868E6" w:rsidRPr="00205CD8" w:rsidRDefault="00000000" w:rsidP="002F4A0F">
            <w:pPr>
              <w:pStyle w:val="Text85pt"/>
              <w:rPr>
                <w:lang w:val="fr-CH"/>
              </w:rPr>
            </w:pPr>
            <w:sdt>
              <w:sdtPr>
                <w:rPr>
                  <w:lang w:val="fr-CH"/>
                </w:rPr>
                <w:tag w:val="Reference_Label"/>
                <w:id w:val="197819555"/>
                <w:placeholder>
                  <w:docPart w:val="56C919E5EA4A48829A3BC141B693A50E"/>
                </w:placeholder>
                <w:dataBinding w:prefixMappings="xmlns:ns='http://schemas.officeatwork.com/CustomXMLPart'" w:xpath="/ns:officeatwork/ns:Reference_Label" w:storeItemID="{C9EF7656-0210-462C-829B-A9AFE99E1459}"/>
                <w:text w:multiLine="1"/>
              </w:sdtPr>
              <w:sdtContent>
                <w:r w:rsidR="00A16428" w:rsidRPr="00205CD8">
                  <w:rPr>
                    <w:lang w:val="fr-CH"/>
                  </w:rPr>
                  <w:t xml:space="preserve">Notre référence : </w:t>
                </w:r>
              </w:sdtContent>
            </w:sdt>
            <w:r w:rsidR="00C93418" w:rsidRPr="00205CD8">
              <w:rPr>
                <w:lang w:val="fr-CH"/>
              </w:rPr>
              <w:t>CoSp-</w:t>
            </w:r>
            <w:r w:rsidR="00BB5B0C">
              <w:rPr>
                <w:lang w:val="fr-CH"/>
              </w:rPr>
              <w:t>Ct</w:t>
            </w:r>
            <w:r w:rsidR="00205CD8" w:rsidRPr="00205CD8">
              <w:rPr>
                <w:lang w:val="fr-CH"/>
              </w:rPr>
              <w:t>_</w:t>
            </w:r>
            <w:r w:rsidR="00C93418" w:rsidRPr="00205CD8">
              <w:rPr>
                <w:lang w:val="fr-CH"/>
              </w:rPr>
              <w:t>20260</w:t>
            </w:r>
            <w:r w:rsidR="00BB5B0C">
              <w:rPr>
                <w:lang w:val="fr-CH"/>
              </w:rPr>
              <w:t>1</w:t>
            </w:r>
            <w:r w:rsidR="00C93418" w:rsidRPr="00205CD8">
              <w:rPr>
                <w:lang w:val="fr-CH"/>
              </w:rPr>
              <w:t>/Sbe</w:t>
            </w:r>
          </w:p>
        </w:tc>
        <w:tc>
          <w:tcPr>
            <w:tcW w:w="4876" w:type="dxa"/>
          </w:tcPr>
          <w:p w14:paraId="4380541A" w14:textId="02FF69C8" w:rsidR="004868E6" w:rsidRPr="00422D32" w:rsidRDefault="004868E6" w:rsidP="00AF1C88">
            <w:pPr>
              <w:pStyle w:val="Text85pt"/>
              <w:jc w:val="both"/>
            </w:pPr>
            <w:r w:rsidRPr="00422D32">
              <w:fldChar w:fldCharType="begin"/>
            </w:r>
            <w:r w:rsidRPr="00422D32">
              <w:instrText xml:space="preserve"> IF </w:instrText>
            </w:r>
            <w:r w:rsidRPr="00422D32">
              <w:fldChar w:fldCharType="begin"/>
            </w:r>
            <w:r w:rsidRPr="00422D32">
              <w:instrText xml:space="preserve"> DOCPROPERTY "Doc.Franztest"\*CHARFORMAT </w:instrText>
            </w:r>
            <w:r w:rsidRPr="00422D32">
              <w:fldChar w:fldCharType="separate"/>
            </w:r>
            <w:r w:rsidRPr="00422D32">
              <w:instrText>1</w:instrText>
            </w:r>
            <w:r w:rsidRPr="00422D32">
              <w:fldChar w:fldCharType="end"/>
            </w:r>
            <w:r w:rsidRPr="00422D32">
              <w:instrText xml:space="preserve"> = "0" "</w:instrText>
            </w:r>
            <w:r w:rsidRPr="00422D32">
              <w:fldChar w:fldCharType="begin"/>
            </w:r>
            <w:r w:rsidRPr="00422D32">
              <w:instrText xml:space="preserve"> DOCPROPERTY "CustomField.DocumentDate"\@ "</w:instrText>
            </w:r>
            <w:r w:rsidRPr="00422D32">
              <w:fldChar w:fldCharType="begin"/>
            </w:r>
            <w:r w:rsidRPr="00422D32">
              <w:instrText xml:space="preserve"> DOCPROPERTY "Date.Format.Long"\*CHARFORMAT </w:instrText>
            </w:r>
            <w:r w:rsidRPr="00422D32">
              <w:fldChar w:fldCharType="end"/>
            </w:r>
            <w:r w:rsidRPr="00422D32">
              <w:instrText xml:space="preserve">" \*CHARFORMAT </w:instrText>
            </w:r>
            <w:r w:rsidRPr="00422D32">
              <w:fldChar w:fldCharType="end"/>
            </w:r>
            <w:r w:rsidRPr="00422D32">
              <w:instrText>" "</w:instrText>
            </w:r>
            <w:r w:rsidRPr="00422D32">
              <w:fldChar w:fldCharType="begin"/>
            </w:r>
            <w:r w:rsidRPr="00422D32">
              <w:instrText xml:space="preserve"> DOCPROPERTY "Organisation.City"\*CHARFORMAT </w:instrText>
            </w:r>
            <w:r w:rsidRPr="00422D32">
              <w:fldChar w:fldCharType="separate"/>
            </w:r>
            <w:r w:rsidRPr="00422D32">
              <w:instrText>Tramelan</w:instrText>
            </w:r>
            <w:r w:rsidRPr="00422D32">
              <w:fldChar w:fldCharType="end"/>
            </w:r>
            <w:r w:rsidRPr="00422D32">
              <w:instrText xml:space="preserve">, le </w:instrText>
            </w:r>
            <w:r w:rsidRPr="00422D32">
              <w:fldChar w:fldCharType="begin"/>
            </w:r>
            <w:r w:rsidRPr="00422D32">
              <w:instrText xml:space="preserve"> DOCPROPERTY "CustomField.DocumentDate"\@ "</w:instrText>
            </w:r>
            <w:r w:rsidRPr="00422D32">
              <w:fldChar w:fldCharType="begin"/>
            </w:r>
            <w:r w:rsidRPr="00422D32">
              <w:instrText xml:space="preserve"> DOCPROPERTY "Date.Format.Long"\*CHARFORMAT </w:instrText>
            </w:r>
            <w:r w:rsidRPr="00422D32">
              <w:fldChar w:fldCharType="separate"/>
            </w:r>
            <w:r w:rsidRPr="00422D32">
              <w:instrText>DD MMMM YYYY</w:instrText>
            </w:r>
            <w:r w:rsidRPr="00422D32">
              <w:fldChar w:fldCharType="end"/>
            </w:r>
            <w:r w:rsidRPr="00422D32">
              <w:instrText xml:space="preserve">" \*CHARFORMAT </w:instrText>
            </w:r>
            <w:r w:rsidRPr="00422D32">
              <w:fldChar w:fldCharType="separate"/>
            </w:r>
            <w:r w:rsidRPr="00422D32">
              <w:instrText>04 mai 2022</w:instrText>
            </w:r>
            <w:r w:rsidRPr="00422D32">
              <w:fldChar w:fldCharType="end"/>
            </w:r>
            <w:r w:rsidRPr="00422D32">
              <w:instrText xml:space="preserve">" </w:instrText>
            </w:r>
            <w:r w:rsidRPr="00422D32">
              <w:fldChar w:fldCharType="separate"/>
            </w:r>
            <w:r w:rsidR="00701A6E">
              <w:rPr>
                <w:noProof/>
              </w:rPr>
              <w:t>Bern</w:t>
            </w:r>
            <w:r w:rsidR="00BB5B0C">
              <w:rPr>
                <w:noProof/>
              </w:rPr>
              <w:t>e</w:t>
            </w:r>
            <w:r w:rsidRPr="00422D32">
              <w:rPr>
                <w:noProof/>
              </w:rPr>
              <w:t>, le</w:t>
            </w:r>
            <w:r w:rsidR="00490E9F" w:rsidRPr="00422D32">
              <w:rPr>
                <w:noProof/>
              </w:rPr>
              <w:t xml:space="preserve"> </w:t>
            </w:r>
            <w:r w:rsidRPr="00422D32">
              <w:fldChar w:fldCharType="end"/>
            </w:r>
            <w:r w:rsidR="00FD0B05">
              <w:t>17</w:t>
            </w:r>
            <w:r w:rsidR="00BB5B0C">
              <w:t xml:space="preserve"> </w:t>
            </w:r>
            <w:r w:rsidR="00FD0B05">
              <w:t>févri</w:t>
            </w:r>
            <w:r w:rsidR="00BB5B0C">
              <w:t>er 2026</w:t>
            </w:r>
          </w:p>
        </w:tc>
      </w:tr>
    </w:tbl>
    <w:p w14:paraId="454F9D53" w14:textId="77777777" w:rsidR="00D25C75" w:rsidRDefault="00D25C75" w:rsidP="001D622D">
      <w:pPr>
        <w:jc w:val="both"/>
        <w:rPr>
          <w:rFonts w:asciiTheme="majorHAnsi" w:hAnsiTheme="majorHAnsi"/>
          <w:b/>
          <w:lang w:val="fr-CH"/>
        </w:rPr>
      </w:pPr>
    </w:p>
    <w:p w14:paraId="19288BC5" w14:textId="77777777" w:rsidR="00701A6E" w:rsidRDefault="00701A6E" w:rsidP="001D622D">
      <w:pPr>
        <w:jc w:val="both"/>
        <w:rPr>
          <w:rFonts w:asciiTheme="majorHAnsi" w:hAnsiTheme="majorHAnsi"/>
          <w:b/>
          <w:lang w:val="fr-CH"/>
        </w:rPr>
      </w:pPr>
    </w:p>
    <w:p w14:paraId="1A2DF295" w14:textId="2B1AA3E9" w:rsidR="005377D6" w:rsidRPr="003B565B" w:rsidRDefault="00BB5B0C" w:rsidP="001D622D">
      <w:pPr>
        <w:jc w:val="both"/>
        <w:rPr>
          <w:rFonts w:asciiTheme="majorHAnsi" w:hAnsiTheme="majorHAnsi"/>
          <w:b/>
          <w:lang w:val="fr-CH"/>
        </w:rPr>
      </w:pPr>
      <w:r>
        <w:rPr>
          <w:rFonts w:asciiTheme="majorHAnsi" w:hAnsiTheme="majorHAnsi"/>
          <w:b/>
          <w:lang w:val="fr-CH"/>
        </w:rPr>
        <w:t>Obligation légale</w:t>
      </w:r>
      <w:r w:rsidR="00243E3E">
        <w:rPr>
          <w:rFonts w:asciiTheme="majorHAnsi" w:hAnsiTheme="majorHAnsi"/>
          <w:b/>
          <w:lang w:val="fr-CH"/>
        </w:rPr>
        <w:t xml:space="preserve"> de manger</w:t>
      </w:r>
      <w:r>
        <w:rPr>
          <w:rFonts w:asciiTheme="majorHAnsi" w:hAnsiTheme="majorHAnsi"/>
          <w:b/>
          <w:lang w:val="fr-CH"/>
        </w:rPr>
        <w:t xml:space="preserve"> à la cantine pour les enfants surveillé</w:t>
      </w:r>
      <w:r w:rsidR="00243E3E">
        <w:rPr>
          <w:rFonts w:asciiTheme="majorHAnsi" w:hAnsiTheme="majorHAnsi"/>
          <w:b/>
          <w:lang w:val="fr-CH"/>
        </w:rPr>
        <w:t>s</w:t>
      </w:r>
      <w:r>
        <w:rPr>
          <w:rFonts w:asciiTheme="majorHAnsi" w:hAnsiTheme="majorHAnsi"/>
          <w:b/>
          <w:lang w:val="fr-CH"/>
        </w:rPr>
        <w:t xml:space="preserve"> </w:t>
      </w:r>
      <w:r w:rsidR="00D37301">
        <w:rPr>
          <w:rFonts w:asciiTheme="majorHAnsi" w:hAnsiTheme="majorHAnsi"/>
          <w:b/>
          <w:lang w:val="fr-CH"/>
        </w:rPr>
        <w:t xml:space="preserve">par l’EJC </w:t>
      </w:r>
      <w:r>
        <w:rPr>
          <w:rFonts w:asciiTheme="majorHAnsi" w:hAnsiTheme="majorHAnsi"/>
          <w:b/>
          <w:lang w:val="fr-CH"/>
        </w:rPr>
        <w:t>durant la pause de midi</w:t>
      </w:r>
    </w:p>
    <w:p w14:paraId="7AAB2B47" w14:textId="4BF93904" w:rsidR="000B09AE" w:rsidRPr="003B565B" w:rsidRDefault="008C2E38" w:rsidP="00B35624">
      <w:pPr>
        <w:tabs>
          <w:tab w:val="left" w:pos="2010"/>
        </w:tabs>
        <w:jc w:val="both"/>
        <w:rPr>
          <w:rFonts w:asciiTheme="majorHAnsi" w:hAnsiTheme="majorHAnsi"/>
          <w:b/>
          <w:lang w:val="fr-CH"/>
        </w:rPr>
      </w:pPr>
      <w:r w:rsidRPr="003B565B">
        <w:rPr>
          <w:rFonts w:asciiTheme="majorHAnsi" w:hAnsiTheme="majorHAnsi"/>
          <w:b/>
          <w:lang w:val="fr-CH"/>
        </w:rPr>
        <w:tab/>
      </w:r>
    </w:p>
    <w:p w14:paraId="09CAB216" w14:textId="7204E496" w:rsidR="00701A6E" w:rsidRPr="003044E3" w:rsidRDefault="00205CD8" w:rsidP="00701A6E">
      <w:pPr>
        <w:jc w:val="both"/>
        <w:rPr>
          <w:rFonts w:asciiTheme="majorHAnsi" w:hAnsiTheme="majorHAnsi"/>
          <w:bCs w:val="0"/>
          <w:lang w:val="fr-CH"/>
        </w:rPr>
      </w:pPr>
      <w:r w:rsidRPr="003044E3">
        <w:rPr>
          <w:rFonts w:asciiTheme="majorHAnsi" w:hAnsiTheme="majorHAnsi"/>
          <w:bCs w:val="0"/>
          <w:lang w:val="fr-CH"/>
        </w:rPr>
        <w:t>Madame, Monsieur,</w:t>
      </w:r>
    </w:p>
    <w:p w14:paraId="1EA66512" w14:textId="77777777" w:rsidR="00CE4E03" w:rsidRPr="003044E3" w:rsidRDefault="00CE4E03" w:rsidP="00701A6E">
      <w:pPr>
        <w:jc w:val="both"/>
        <w:rPr>
          <w:rFonts w:asciiTheme="majorHAnsi" w:hAnsiTheme="majorHAnsi"/>
          <w:bCs w:val="0"/>
          <w:lang w:val="fr-CH"/>
        </w:rPr>
      </w:pPr>
    </w:p>
    <w:p w14:paraId="1762EA92" w14:textId="43B5032A" w:rsidR="00D37301" w:rsidRPr="00C14CD9" w:rsidRDefault="00CB78F9" w:rsidP="00C14CD9">
      <w:pPr>
        <w:pStyle w:val="Titre1"/>
        <w:shd w:val="clear" w:color="auto" w:fill="FFFFFF"/>
        <w:spacing w:before="0"/>
        <w:rPr>
          <w:color w:val="FF0000"/>
          <w:lang w:val="fr-CH"/>
        </w:rPr>
      </w:pPr>
      <w:r>
        <w:rPr>
          <w:lang w:val="fr-CH"/>
        </w:rPr>
        <w:t>Plusieurs enfants surveillés durant la pause de midi par l’école à journée continue -EJC- mangent des</w:t>
      </w:r>
      <w:r w:rsidR="009E447E">
        <w:rPr>
          <w:lang w:val="fr-CH"/>
        </w:rPr>
        <w:t xml:space="preserve"> pique-niques </w:t>
      </w:r>
      <w:r>
        <w:rPr>
          <w:lang w:val="fr-CH"/>
        </w:rPr>
        <w:t>très déséquilibrés : pâtes froides, sandwichs, sucreries, chips, etc. Ils sont parfois très insuffisants et dans certains cas, les enfants n’ont rien à manger. Cette situation est réellement problématique</w:t>
      </w:r>
      <w:r w:rsidR="00C14CD9">
        <w:rPr>
          <w:lang w:val="fr-CH"/>
        </w:rPr>
        <w:t xml:space="preserve"> et contrevient aux règles édictées par l</w:t>
      </w:r>
      <w:r w:rsidR="00927101" w:rsidRPr="00C14CD9">
        <w:rPr>
          <w:lang w:val="fr-CH"/>
        </w:rPr>
        <w:t>’</w:t>
      </w:r>
      <w:r w:rsidR="0059156E" w:rsidRPr="00C14CD9">
        <w:rPr>
          <w:lang w:val="fr-CH"/>
        </w:rPr>
        <w:t>Ordonnance</w:t>
      </w:r>
      <w:r w:rsidR="00BB7D4F" w:rsidRPr="00C14CD9">
        <w:rPr>
          <w:lang w:val="fr-CH"/>
        </w:rPr>
        <w:t xml:space="preserve"> sur </w:t>
      </w:r>
      <w:r w:rsidR="00F16349" w:rsidRPr="00C14CD9">
        <w:rPr>
          <w:lang w:val="fr-CH"/>
        </w:rPr>
        <w:t xml:space="preserve">école à journée </w:t>
      </w:r>
      <w:r w:rsidR="00F16349" w:rsidRPr="00C14CD9">
        <w:rPr>
          <w:rFonts w:asciiTheme="minorHAnsi" w:hAnsiTheme="minorHAnsi" w:cstheme="minorHAnsi"/>
          <w:sz w:val="24"/>
          <w:szCs w:val="24"/>
          <w:lang w:val="fr-CH"/>
        </w:rPr>
        <w:t>continue</w:t>
      </w:r>
      <w:r w:rsidR="00D37301" w:rsidRPr="00C14CD9">
        <w:rPr>
          <w:rFonts w:asciiTheme="minorHAnsi" w:hAnsiTheme="minorHAnsi" w:cstheme="minorHAnsi"/>
          <w:sz w:val="24"/>
          <w:szCs w:val="24"/>
          <w:lang w:val="fr-CH"/>
        </w:rPr>
        <w:t xml:space="preserve"> (</w:t>
      </w:r>
      <w:r w:rsidR="00D37301" w:rsidRPr="00C14CD9">
        <w:rPr>
          <w:rFonts w:asciiTheme="minorHAnsi" w:eastAsia="Times New Roman" w:hAnsiTheme="minorHAnsi" w:cstheme="minorHAnsi"/>
          <w:b w:val="0"/>
          <w:spacing w:val="0"/>
          <w:kern w:val="36"/>
          <w:sz w:val="24"/>
          <w:szCs w:val="24"/>
          <w:lang w:val="fr-CH" w:eastAsia="fr-CH"/>
        </w:rPr>
        <w:t>RSB 432.211.2)</w:t>
      </w:r>
      <w:r w:rsidR="00C14CD9" w:rsidRPr="00C14CD9">
        <w:rPr>
          <w:lang w:val="fr-CH"/>
        </w:rPr>
        <w:t>, en particulier l’article 7 alinéas 1 et 5</w:t>
      </w:r>
      <w:r w:rsidR="00881785" w:rsidRPr="00C14CD9">
        <w:rPr>
          <w:lang w:val="fr-CH"/>
        </w:rPr>
        <w:t xml:space="preserve"> </w:t>
      </w:r>
      <w:r w:rsidR="00D37301" w:rsidRPr="00C14CD9">
        <w:rPr>
          <w:bCs/>
          <w:lang w:val="fr-CH"/>
        </w:rPr>
        <w:t>:</w:t>
      </w:r>
    </w:p>
    <w:p w14:paraId="6E46839A" w14:textId="0823610F" w:rsidR="00D37301" w:rsidRPr="00D37301" w:rsidRDefault="00D37301" w:rsidP="00D37301">
      <w:pPr>
        <w:shd w:val="clear" w:color="auto" w:fill="FFFFFF"/>
        <w:spacing w:line="240" w:lineRule="auto"/>
        <w:rPr>
          <w:rFonts w:ascii="Arial Unicode MS" w:eastAsia="Times New Roman" w:hAnsi="Arial Unicode MS" w:cs="Times New Roman"/>
          <w:bCs w:val="0"/>
          <w:color w:val="FF0000"/>
          <w:spacing w:val="0"/>
          <w:sz w:val="20"/>
          <w:szCs w:val="20"/>
          <w:lang w:val="fr-CH" w:eastAsia="fr-CH"/>
        </w:rPr>
      </w:pPr>
      <w:r w:rsidRPr="00CB78F9">
        <w:rPr>
          <w:rFonts w:ascii="Arial Unicode MS" w:eastAsia="Times New Roman" w:hAnsi="Arial Unicode MS" w:cs="Times New Roman"/>
          <w:bCs w:val="0"/>
          <w:color w:val="FF0000"/>
          <w:spacing w:val="0"/>
          <w:sz w:val="20"/>
          <w:szCs w:val="20"/>
          <w:lang w:val="fr-CH" w:eastAsia="fr-CH"/>
        </w:rPr>
        <w:t>Article 7</w:t>
      </w:r>
    </w:p>
    <w:p w14:paraId="2233938C" w14:textId="77777777" w:rsidR="00D37301" w:rsidRPr="00D37301" w:rsidRDefault="00D37301" w:rsidP="00D37301">
      <w:pPr>
        <w:shd w:val="clear" w:color="auto" w:fill="FFFFFF"/>
        <w:spacing w:line="240" w:lineRule="auto"/>
        <w:rPr>
          <w:rFonts w:ascii="Arial Unicode MS" w:eastAsia="Times New Roman" w:hAnsi="Arial Unicode MS" w:cs="Times New Roman"/>
          <w:bCs w:val="0"/>
          <w:color w:val="FF0000"/>
          <w:spacing w:val="0"/>
          <w:sz w:val="20"/>
          <w:szCs w:val="20"/>
          <w:lang w:val="fr-CH" w:eastAsia="fr-CH"/>
        </w:rPr>
      </w:pPr>
      <w:bookmarkStart w:id="0" w:name="t-0--t-6--a-7--p-1"/>
      <w:bookmarkEnd w:id="0"/>
      <w:r w:rsidRPr="00D37301">
        <w:rPr>
          <w:rFonts w:ascii="Arial Unicode MS" w:eastAsia="Times New Roman" w:hAnsi="Arial Unicode MS" w:cs="Times New Roman"/>
          <w:bCs w:val="0"/>
          <w:color w:val="FF0000"/>
          <w:spacing w:val="0"/>
          <w:sz w:val="13"/>
          <w:szCs w:val="13"/>
          <w:lang w:val="fr-CH" w:eastAsia="fr-CH"/>
        </w:rPr>
        <w:t>1</w:t>
      </w:r>
    </w:p>
    <w:p w14:paraId="2FB02B37" w14:textId="77777777" w:rsidR="00D37301" w:rsidRPr="00D37301" w:rsidRDefault="00D37301" w:rsidP="00D37301">
      <w:pPr>
        <w:shd w:val="clear" w:color="auto" w:fill="FFFFFF"/>
        <w:spacing w:line="240" w:lineRule="auto"/>
        <w:rPr>
          <w:rFonts w:ascii="Arial Unicode MS" w:eastAsia="Times New Roman" w:hAnsi="Arial Unicode MS" w:cs="Times New Roman"/>
          <w:bCs w:val="0"/>
          <w:color w:val="FF0000"/>
          <w:spacing w:val="0"/>
          <w:sz w:val="20"/>
          <w:szCs w:val="20"/>
          <w:lang w:val="fr-CH" w:eastAsia="fr-CH"/>
        </w:rPr>
      </w:pPr>
      <w:r w:rsidRPr="00D37301">
        <w:rPr>
          <w:rFonts w:ascii="Arial Unicode MS" w:eastAsia="Times New Roman" w:hAnsi="Arial Unicode MS" w:cs="Times New Roman"/>
          <w:bCs w:val="0"/>
          <w:color w:val="FF0000"/>
          <w:spacing w:val="0"/>
          <w:sz w:val="20"/>
          <w:szCs w:val="20"/>
          <w:lang w:val="fr-CH" w:eastAsia="fr-CH"/>
        </w:rPr>
        <w:t>Les modules d’école à journée continue doivent être administrés selon un système de gestion de la qualité.</w:t>
      </w:r>
    </w:p>
    <w:p w14:paraId="28D8B502" w14:textId="77777777" w:rsidR="00D37301" w:rsidRPr="00D37301" w:rsidRDefault="00D37301" w:rsidP="00D37301">
      <w:pPr>
        <w:shd w:val="clear" w:color="auto" w:fill="FFFFFF"/>
        <w:spacing w:line="240" w:lineRule="auto"/>
        <w:rPr>
          <w:rFonts w:ascii="Arial Unicode MS" w:eastAsia="Times New Roman" w:hAnsi="Arial Unicode MS" w:cs="Times New Roman"/>
          <w:bCs w:val="0"/>
          <w:color w:val="FF0000"/>
          <w:spacing w:val="0"/>
          <w:sz w:val="20"/>
          <w:szCs w:val="20"/>
          <w:lang w:val="fr-CH" w:eastAsia="fr-CH"/>
        </w:rPr>
      </w:pPr>
      <w:bookmarkStart w:id="1" w:name="t-0--t-6--a-7--p-2"/>
      <w:bookmarkStart w:id="2" w:name="t-0--t-6--a-7--p-5"/>
      <w:bookmarkEnd w:id="1"/>
      <w:bookmarkEnd w:id="2"/>
      <w:r w:rsidRPr="00D37301">
        <w:rPr>
          <w:rFonts w:ascii="Arial Unicode MS" w:eastAsia="Times New Roman" w:hAnsi="Arial Unicode MS" w:cs="Times New Roman"/>
          <w:bCs w:val="0"/>
          <w:color w:val="FF0000"/>
          <w:spacing w:val="0"/>
          <w:sz w:val="13"/>
          <w:szCs w:val="13"/>
          <w:lang w:val="fr-CH" w:eastAsia="fr-CH"/>
        </w:rPr>
        <w:t>5</w:t>
      </w:r>
    </w:p>
    <w:p w14:paraId="1CA4DC7B" w14:textId="77777777" w:rsidR="00D37301" w:rsidRPr="00D37301" w:rsidRDefault="00D37301" w:rsidP="00D37301">
      <w:pPr>
        <w:shd w:val="clear" w:color="auto" w:fill="FFFFFF"/>
        <w:spacing w:line="240" w:lineRule="auto"/>
        <w:rPr>
          <w:rFonts w:ascii="Arial Unicode MS" w:eastAsia="Times New Roman" w:hAnsi="Arial Unicode MS" w:cs="Times New Roman"/>
          <w:bCs w:val="0"/>
          <w:color w:val="FF0000"/>
          <w:spacing w:val="0"/>
          <w:sz w:val="20"/>
          <w:szCs w:val="20"/>
          <w:lang w:val="fr-CH" w:eastAsia="fr-CH"/>
        </w:rPr>
      </w:pPr>
      <w:r w:rsidRPr="00D37301">
        <w:rPr>
          <w:rFonts w:ascii="Arial Unicode MS" w:eastAsia="Times New Roman" w:hAnsi="Arial Unicode MS" w:cs="Times New Roman"/>
          <w:bCs w:val="0"/>
          <w:color w:val="FF0000"/>
          <w:spacing w:val="0"/>
          <w:sz w:val="20"/>
          <w:szCs w:val="20"/>
          <w:lang w:val="fr-CH" w:eastAsia="fr-CH"/>
        </w:rPr>
        <w:t>Les modules d’école à journée continue observent les principes fondamentaux d’une alimentation équilibrée et adaptée aux besoins des élèves.</w:t>
      </w:r>
    </w:p>
    <w:p w14:paraId="1564117A" w14:textId="77777777" w:rsidR="00D37301" w:rsidRDefault="00D37301" w:rsidP="00936490">
      <w:pPr>
        <w:ind w:right="906"/>
        <w:jc w:val="both"/>
        <w:rPr>
          <w:rFonts w:asciiTheme="majorHAnsi" w:hAnsiTheme="majorHAnsi"/>
          <w:bCs w:val="0"/>
          <w:color w:val="FF0000"/>
          <w:lang w:val="fr-CH"/>
        </w:rPr>
      </w:pPr>
    </w:p>
    <w:p w14:paraId="7E22190F" w14:textId="2C3E93A1" w:rsidR="00CE4E03" w:rsidRPr="00CE4E03" w:rsidRDefault="000465A1" w:rsidP="00936490">
      <w:pPr>
        <w:ind w:right="906"/>
        <w:jc w:val="both"/>
        <w:rPr>
          <w:rFonts w:asciiTheme="majorHAnsi" w:hAnsiTheme="majorHAnsi"/>
          <w:bCs w:val="0"/>
          <w:lang w:val="fr-CH"/>
        </w:rPr>
      </w:pPr>
      <w:r>
        <w:rPr>
          <w:rFonts w:asciiTheme="majorHAnsi" w:hAnsiTheme="majorHAnsi"/>
          <w:bCs w:val="0"/>
          <w:lang w:val="fr-CH"/>
        </w:rPr>
        <w:t>De ce fait, la direction de l’EJC, en accord avec la commission scolaire, décide que les enfants surveillés par l’EJC durant la pause de midi auront l’obligation de manger un repas servi par le restaurant scolaire à partir de la rentrée scolaire d’août 2026.</w:t>
      </w:r>
    </w:p>
    <w:p w14:paraId="66E664F3" w14:textId="77777777" w:rsidR="0038019F" w:rsidRDefault="0038019F" w:rsidP="00CE4E03">
      <w:pPr>
        <w:ind w:right="906"/>
        <w:jc w:val="both"/>
        <w:rPr>
          <w:rFonts w:asciiTheme="majorHAnsi" w:hAnsiTheme="majorHAnsi"/>
          <w:lang w:val="fr-CH"/>
        </w:rPr>
      </w:pPr>
    </w:p>
    <w:p w14:paraId="188F6F3F" w14:textId="2677D29A" w:rsidR="00936490" w:rsidRDefault="00936490" w:rsidP="00936490">
      <w:pPr>
        <w:ind w:right="906"/>
        <w:jc w:val="both"/>
        <w:rPr>
          <w:rFonts w:asciiTheme="majorHAnsi" w:hAnsiTheme="majorHAnsi"/>
          <w:bCs w:val="0"/>
          <w:lang w:val="fr-CH"/>
        </w:rPr>
      </w:pPr>
      <w:r>
        <w:rPr>
          <w:rFonts w:asciiTheme="majorHAnsi" w:hAnsiTheme="majorHAnsi"/>
          <w:bCs w:val="0"/>
          <w:lang w:val="fr-CH"/>
        </w:rPr>
        <w:t xml:space="preserve">Les parents qui souhaitent continuer à donner un pique-nique </w:t>
      </w:r>
      <w:r w:rsidR="000F3944">
        <w:rPr>
          <w:rFonts w:asciiTheme="majorHAnsi" w:hAnsiTheme="majorHAnsi"/>
          <w:bCs w:val="0"/>
          <w:lang w:val="fr-CH"/>
        </w:rPr>
        <w:t xml:space="preserve">ou de l’argent pour </w:t>
      </w:r>
      <w:r w:rsidR="00FE6DAA">
        <w:rPr>
          <w:rFonts w:asciiTheme="majorHAnsi" w:hAnsiTheme="majorHAnsi"/>
          <w:bCs w:val="0"/>
          <w:lang w:val="fr-CH"/>
        </w:rPr>
        <w:t xml:space="preserve">des achats au kiosque ou </w:t>
      </w:r>
      <w:r w:rsidR="000465A1">
        <w:rPr>
          <w:rFonts w:asciiTheme="majorHAnsi" w:hAnsiTheme="majorHAnsi"/>
          <w:bCs w:val="0"/>
          <w:lang w:val="fr-CH"/>
        </w:rPr>
        <w:t xml:space="preserve">au </w:t>
      </w:r>
      <w:r w:rsidR="00FE6DAA">
        <w:rPr>
          <w:rFonts w:asciiTheme="majorHAnsi" w:hAnsiTheme="majorHAnsi"/>
          <w:bCs w:val="0"/>
          <w:lang w:val="fr-CH"/>
        </w:rPr>
        <w:t xml:space="preserve">supermarché </w:t>
      </w:r>
      <w:r>
        <w:rPr>
          <w:rFonts w:asciiTheme="majorHAnsi" w:hAnsiTheme="majorHAnsi"/>
          <w:bCs w:val="0"/>
          <w:lang w:val="fr-CH"/>
        </w:rPr>
        <w:t>ne pourront</w:t>
      </w:r>
      <w:r w:rsidR="000465A1">
        <w:rPr>
          <w:rFonts w:asciiTheme="majorHAnsi" w:hAnsiTheme="majorHAnsi"/>
          <w:bCs w:val="0"/>
          <w:lang w:val="fr-CH"/>
        </w:rPr>
        <w:t xml:space="preserve"> donc</w:t>
      </w:r>
      <w:r>
        <w:rPr>
          <w:rFonts w:asciiTheme="majorHAnsi" w:hAnsiTheme="majorHAnsi"/>
          <w:bCs w:val="0"/>
          <w:lang w:val="fr-CH"/>
        </w:rPr>
        <w:t xml:space="preserve"> plus être surveillés </w:t>
      </w:r>
      <w:r w:rsidR="000465A1">
        <w:rPr>
          <w:rFonts w:asciiTheme="majorHAnsi" w:hAnsiTheme="majorHAnsi"/>
          <w:bCs w:val="0"/>
          <w:lang w:val="fr-CH"/>
        </w:rPr>
        <w:t>par l’EJC à partir de</w:t>
      </w:r>
      <w:r>
        <w:rPr>
          <w:rFonts w:asciiTheme="majorHAnsi" w:hAnsiTheme="majorHAnsi"/>
          <w:bCs w:val="0"/>
          <w:lang w:val="fr-CH"/>
        </w:rPr>
        <w:t xml:space="preserve"> la rentrée d’août 2</w:t>
      </w:r>
      <w:r w:rsidR="000465A1">
        <w:rPr>
          <w:rFonts w:asciiTheme="majorHAnsi" w:hAnsiTheme="majorHAnsi"/>
          <w:bCs w:val="0"/>
          <w:lang w:val="fr-CH"/>
        </w:rPr>
        <w:t>026</w:t>
      </w:r>
      <w:r w:rsidR="00FE6DAA">
        <w:rPr>
          <w:rFonts w:asciiTheme="majorHAnsi" w:hAnsiTheme="majorHAnsi"/>
          <w:bCs w:val="0"/>
          <w:lang w:val="fr-CH"/>
        </w:rPr>
        <w:t>.</w:t>
      </w:r>
    </w:p>
    <w:p w14:paraId="2EBCB599" w14:textId="77777777" w:rsidR="00936490" w:rsidRPr="00CE4E03" w:rsidRDefault="00936490" w:rsidP="00CE4E03">
      <w:pPr>
        <w:ind w:right="906"/>
        <w:jc w:val="both"/>
        <w:rPr>
          <w:rFonts w:asciiTheme="majorHAnsi" w:hAnsiTheme="majorHAnsi"/>
          <w:lang w:val="fr-CH"/>
        </w:rPr>
      </w:pPr>
    </w:p>
    <w:p w14:paraId="4F11C274" w14:textId="77777777" w:rsidR="00B94703" w:rsidRPr="00CF7847" w:rsidRDefault="00B94703" w:rsidP="00CE4E03">
      <w:pPr>
        <w:ind w:right="906"/>
        <w:jc w:val="both"/>
        <w:rPr>
          <w:lang w:val="fr-CH"/>
        </w:rPr>
      </w:pPr>
      <w:r w:rsidRPr="00CF7847">
        <w:rPr>
          <w:rFonts w:cstheme="majorHAnsi"/>
          <w:lang w:val="fr-CH"/>
        </w:rPr>
        <w:t>En restant à votre disposition pour tout complément d’information, nous vous prions d’agréer, Madame, Monsieur, nos meilleures salutations.</w:t>
      </w:r>
    </w:p>
    <w:p w14:paraId="2FBBA83A" w14:textId="77777777" w:rsidR="00C32921" w:rsidRPr="00B94703" w:rsidRDefault="00C32921" w:rsidP="001D622D">
      <w:pPr>
        <w:jc w:val="both"/>
        <w:rPr>
          <w:lang w:val="fr-CH"/>
        </w:rPr>
      </w:pPr>
    </w:p>
    <w:tbl>
      <w:tblPr>
        <w:tblStyle w:val="TabelleohneRahmen"/>
        <w:tblW w:w="0" w:type="auto"/>
        <w:tblLayout w:type="fixed"/>
        <w:tblLook w:val="04A0" w:firstRow="1" w:lastRow="0" w:firstColumn="1" w:lastColumn="0" w:noHBand="0" w:noVBand="1"/>
      </w:tblPr>
      <w:tblGrid>
        <w:gridCol w:w="5064"/>
        <w:gridCol w:w="12939"/>
      </w:tblGrid>
      <w:tr w:rsidR="006E0F97" w:rsidRPr="00422D32" w14:paraId="617FFFC7" w14:textId="77777777" w:rsidTr="00BF5579">
        <w:trPr>
          <w:trHeight w:val="397"/>
        </w:trPr>
        <w:sdt>
          <w:sdtPr>
            <w:tag w:val="Closing2"/>
            <w:id w:val="744609531"/>
            <w:placeholder>
              <w:docPart w:val="DD4E48B4B92D4B7FA5F85230396F947F"/>
            </w:placeholder>
            <w:dataBinding w:prefixMappings="xmlns:ns='http://schemas.officeatwork.com/CustomXMLPart'" w:xpath="/ns:officeatwork/ns:Closing2" w:storeItemID="{C9EF7656-0210-462C-829B-A9AFE99E1459}"/>
            <w:text w:multiLine="1"/>
          </w:sdtPr>
          <w:sdtContent>
            <w:tc>
              <w:tcPr>
                <w:tcW w:w="5064" w:type="dxa"/>
              </w:tcPr>
              <w:p w14:paraId="4D318CC4" w14:textId="77777777" w:rsidR="0038019F" w:rsidRPr="00422D32" w:rsidRDefault="00A107FA" w:rsidP="001D622D">
                <w:pPr>
                  <w:jc w:val="both"/>
                </w:pPr>
                <w:r w:rsidRPr="00422D32">
                  <w:t>​</w:t>
                </w:r>
              </w:p>
            </w:tc>
          </w:sdtContent>
        </w:sdt>
        <w:tc>
          <w:tcPr>
            <w:tcW w:w="12939" w:type="dxa"/>
          </w:tcPr>
          <w:p w14:paraId="00F210ED" w14:textId="68456512" w:rsidR="0038019F" w:rsidRPr="00422D32" w:rsidRDefault="0038019F" w:rsidP="001D622D">
            <w:pPr>
              <w:jc w:val="both"/>
            </w:pPr>
          </w:p>
        </w:tc>
      </w:tr>
      <w:tr w:rsidR="006E0F97" w:rsidRPr="00FD0B05" w14:paraId="7DB069E5" w14:textId="77777777" w:rsidTr="00BF5579">
        <w:trPr>
          <w:trHeight w:val="1425"/>
        </w:trPr>
        <w:tc>
          <w:tcPr>
            <w:tcW w:w="5064" w:type="dxa"/>
          </w:tcPr>
          <w:p w14:paraId="06847187" w14:textId="77777777" w:rsidR="0038019F" w:rsidRPr="00422D32" w:rsidRDefault="00000000" w:rsidP="001D622D">
            <w:pPr>
              <w:jc w:val="both"/>
            </w:pPr>
            <w:sdt>
              <w:sdtPr>
                <w:tag w:val="AbsenderFettL"/>
                <w:id w:val="-447545307"/>
                <w:placeholder>
                  <w:docPart w:val="3218D9A1C43F40B4A7A8B80F3463C3D7"/>
                </w:placeholder>
                <w:dataBinding w:prefixMappings="xmlns:ns='http://schemas.officeatwork.com/CustomXMLPart'" w:xpath="/ns:officeatwork/ns:AbsenderFettL" w:storeItemID="{C9EF7656-0210-462C-829B-A9AFE99E1459}"/>
                <w:text w:multiLine="1"/>
              </w:sdtPr>
              <w:sdtContent>
                <w:r w:rsidR="00A107FA" w:rsidRPr="00422D32">
                  <w:t>​</w:t>
                </w:r>
              </w:sdtContent>
            </w:sdt>
            <w:sdt>
              <w:sdtPr>
                <w:tag w:val="Zusatz"/>
                <w:id w:val="-793986998"/>
                <w:placeholder>
                  <w:docPart w:val="CD2BB7DD4F6A4F94A50F1C194AEDF778"/>
                </w:placeholder>
                <w:showingPlcHdr/>
                <w:dataBinding w:prefixMappings="xmlns:ns='http://schemas.officeatwork.com/CustomXMLPart'" w:xpath="/ns:officeatwork/ns:Zusatz" w:storeItemID="{C9EF7656-0210-462C-829B-A9AFE99E1459}"/>
                <w:text w:multiLine="1"/>
              </w:sdtPr>
              <w:sdtContent>
                <w:r w:rsidR="00971A65" w:rsidRPr="00422D32">
                  <w:rPr>
                    <w:rStyle w:val="Textedelespacerserv"/>
                  </w:rPr>
                  <w:t xml:space="preserve"> </w:t>
                </w:r>
              </w:sdtContent>
            </w:sdt>
          </w:p>
          <w:p w14:paraId="22040D21" w14:textId="77777777" w:rsidR="0038019F" w:rsidRPr="00422D32" w:rsidRDefault="0038019F" w:rsidP="001D622D">
            <w:pPr>
              <w:jc w:val="both"/>
            </w:pPr>
          </w:p>
          <w:p w14:paraId="1078709A" w14:textId="77777777" w:rsidR="0038019F" w:rsidRPr="00422D32" w:rsidRDefault="0038019F" w:rsidP="001D622D">
            <w:pPr>
              <w:jc w:val="both"/>
            </w:pPr>
          </w:p>
          <w:p w14:paraId="77846D9A" w14:textId="77777777" w:rsidR="0038019F" w:rsidRPr="00422D32" w:rsidRDefault="0038019F" w:rsidP="001D622D">
            <w:pPr>
              <w:jc w:val="both"/>
            </w:pPr>
          </w:p>
          <w:p w14:paraId="2E6DACD9" w14:textId="77777777" w:rsidR="0038019F" w:rsidRPr="00422D32" w:rsidRDefault="0038019F" w:rsidP="001D622D">
            <w:pPr>
              <w:jc w:val="both"/>
            </w:pPr>
          </w:p>
          <w:p w14:paraId="408CDD12" w14:textId="3021C17E" w:rsidR="0038019F" w:rsidRPr="00422D32" w:rsidRDefault="0038019F" w:rsidP="001D622D">
            <w:pPr>
              <w:jc w:val="both"/>
            </w:pPr>
          </w:p>
          <w:p w14:paraId="7709C604" w14:textId="4D99A229" w:rsidR="00600514" w:rsidRPr="00422D32" w:rsidRDefault="00600514" w:rsidP="00B47F40">
            <w:pPr>
              <w:jc w:val="both"/>
            </w:pPr>
          </w:p>
        </w:tc>
        <w:tc>
          <w:tcPr>
            <w:tcW w:w="12939" w:type="dxa"/>
          </w:tcPr>
          <w:p w14:paraId="3AA7480E" w14:textId="1C0CDCC9" w:rsidR="004868E6" w:rsidRPr="00CF7847" w:rsidRDefault="00000000" w:rsidP="00722A5D">
            <w:pPr>
              <w:rPr>
                <w:lang w:val="fr-CH"/>
              </w:rPr>
            </w:pPr>
            <w:sdt>
              <w:sdtPr>
                <w:rPr>
                  <w:lang w:val="fr-CH"/>
                </w:rPr>
                <w:tag w:val="AbsenderFettR"/>
                <w:id w:val="649409454"/>
                <w:placeholder>
                  <w:docPart w:val="99ECD79FDA754085B5FC03D4D34EEF1D"/>
                </w:placeholder>
                <w:dataBinding w:prefixMappings="xmlns:ns='http://schemas.officeatwork.com/CustomXMLPart'" w:xpath="/ns:officeatwork/ns:AbsenderFettR" w:storeItemID="{C9EF7656-0210-462C-829B-A9AFE99E1459}"/>
                <w:text w:multiLine="1"/>
              </w:sdtPr>
              <w:sdtContent>
                <w:r w:rsidR="00701A6E">
                  <w:rPr>
                    <w:lang w:val="fr-CH"/>
                  </w:rPr>
                  <w:t>Ecole cantonale de langue française de Berne</w:t>
                </w:r>
              </w:sdtContent>
            </w:sdt>
            <w:sdt>
              <w:sdtPr>
                <w:tag w:val="ZusatzR"/>
                <w:id w:val="-538813690"/>
                <w:placeholder>
                  <w:docPart w:val="8588901513E84AA7A02BB27F0466DA44"/>
                </w:placeholder>
                <w:showingPlcHdr/>
                <w:dataBinding w:prefixMappings="xmlns:ns='http://schemas.officeatwork.com/CustomXMLPart'" w:xpath="/ns:officeatwork/ns:ZusatzR" w:storeItemID="{C9EF7656-0210-462C-829B-A9AFE99E1459}"/>
                <w:text w:multiLine="1"/>
              </w:sdtPr>
              <w:sdtContent>
                <w:r w:rsidR="004868E6" w:rsidRPr="00CF7847">
                  <w:rPr>
                    <w:rStyle w:val="Textedelespacerserv"/>
                    <w:lang w:val="fr-CH"/>
                  </w:rPr>
                  <w:t xml:space="preserve"> </w:t>
                </w:r>
              </w:sdtContent>
            </w:sdt>
          </w:p>
          <w:p w14:paraId="5F7D8EFA" w14:textId="604DFF29" w:rsidR="004868E6" w:rsidRPr="00CF7847" w:rsidRDefault="004868E6" w:rsidP="001D622D">
            <w:pPr>
              <w:jc w:val="both"/>
              <w:rPr>
                <w:lang w:val="fr-CH"/>
              </w:rPr>
            </w:pPr>
          </w:p>
          <w:p w14:paraId="6EE2F56B" w14:textId="77777777" w:rsidR="004868E6" w:rsidRPr="00CF7847" w:rsidRDefault="004868E6" w:rsidP="001D622D">
            <w:pPr>
              <w:jc w:val="both"/>
              <w:rPr>
                <w:lang w:val="fr-CH"/>
              </w:rPr>
            </w:pPr>
          </w:p>
          <w:p w14:paraId="13EDF998" w14:textId="77777777" w:rsidR="004868E6" w:rsidRPr="00CF7847" w:rsidRDefault="004868E6" w:rsidP="001D622D">
            <w:pPr>
              <w:jc w:val="both"/>
              <w:rPr>
                <w:lang w:val="fr-CH"/>
              </w:rPr>
            </w:pPr>
          </w:p>
          <w:sdt>
            <w:sdtPr>
              <w:rPr>
                <w:lang w:val="fr-CH"/>
              </w:rPr>
              <w:tag w:val="Signature1"/>
              <w:id w:val="1277750786"/>
              <w:placeholder>
                <w:docPart w:val="7A8DDCBDB9834ADAA2B9DD6108717A9D"/>
              </w:placeholder>
              <w:dataBinding w:prefixMappings="xmlns:ns='http://schemas.officeatwork.com/CustomXMLPart'" w:xpath="/ns:officeatwork/ns:Signature1" w:storeItemID="{C9EF7656-0210-462C-829B-A9AFE99E1459}"/>
              <w:text w:multiLine="1"/>
            </w:sdtPr>
            <w:sdtContent>
              <w:p w14:paraId="2B8CE91A" w14:textId="4E9095AB" w:rsidR="004868E6" w:rsidRPr="00CF7847" w:rsidRDefault="00FE6DAA" w:rsidP="001D622D">
                <w:pPr>
                  <w:jc w:val="both"/>
                  <w:rPr>
                    <w:lang w:val="fr-CH"/>
                  </w:rPr>
                </w:pPr>
                <w:r>
                  <w:rPr>
                    <w:lang w:val="fr-CH"/>
                  </w:rPr>
                  <w:t>Nicolas Fouchard</w:t>
                </w:r>
              </w:p>
            </w:sdtContent>
          </w:sdt>
          <w:sdt>
            <w:sdtPr>
              <w:id w:val="1120109167"/>
              <w:placeholder>
                <w:docPart w:val="FEEF7643BB6943AD9353D21A5541CABA"/>
              </w:placeholder>
            </w:sdtPr>
            <w:sdtContent>
              <w:p w14:paraId="0CF0671D" w14:textId="6BAA9018" w:rsidR="00600514" w:rsidRPr="00CF7847" w:rsidRDefault="000465A1" w:rsidP="00291FC2">
                <w:pPr>
                  <w:rPr>
                    <w:lang w:val="fr-CH"/>
                  </w:rPr>
                </w:pPr>
                <w:r w:rsidRPr="00FD0B05">
                  <w:rPr>
                    <w:lang w:val="fr-CH"/>
                  </w:rPr>
                  <w:t>D</w:t>
                </w:r>
                <w:r w:rsidR="00205CD8" w:rsidRPr="00FD0B05">
                  <w:rPr>
                    <w:lang w:val="fr-CH"/>
                  </w:rPr>
                  <w:t>irect</w:t>
                </w:r>
                <w:r w:rsidR="00B94703" w:rsidRPr="00FD0B05">
                  <w:rPr>
                    <w:lang w:val="fr-CH"/>
                  </w:rPr>
                  <w:t>ion</w:t>
                </w:r>
                <w:r w:rsidRPr="00FD0B05">
                  <w:rPr>
                    <w:lang w:val="fr-CH"/>
                  </w:rPr>
                  <w:t xml:space="preserve"> de l’EJC</w:t>
                </w:r>
              </w:p>
            </w:sdtContent>
          </w:sdt>
        </w:tc>
      </w:tr>
    </w:tbl>
    <w:p w14:paraId="58175C6C" w14:textId="5FAF8FCF" w:rsidR="002C0DF8" w:rsidRPr="00D25C75" w:rsidRDefault="002C0DF8" w:rsidP="000465A1">
      <w:pPr>
        <w:pStyle w:val="Default"/>
        <w:jc w:val="both"/>
      </w:pPr>
    </w:p>
    <w:sectPr w:rsidR="002C0DF8" w:rsidRPr="00D25C75" w:rsidSect="00BF5579">
      <w:headerReference w:type="default" r:id="rId15"/>
      <w:footerReference w:type="default" r:id="rId16"/>
      <w:type w:val="continuous"/>
      <w:pgSz w:w="11906" w:h="16838" w:code="9"/>
      <w:pgMar w:top="1440" w:right="1080" w:bottom="1440" w:left="1080" w:header="482" w:footer="45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B06A" w14:textId="77777777" w:rsidR="003C1A73" w:rsidRPr="00422D32" w:rsidRDefault="003C1A73">
      <w:pPr>
        <w:spacing w:line="240" w:lineRule="auto"/>
      </w:pPr>
      <w:r w:rsidRPr="00422D32">
        <w:separator/>
      </w:r>
    </w:p>
  </w:endnote>
  <w:endnote w:type="continuationSeparator" w:id="0">
    <w:p w14:paraId="6349CE7A" w14:textId="77777777" w:rsidR="003C1A73" w:rsidRPr="00422D32" w:rsidRDefault="003C1A73">
      <w:pPr>
        <w:spacing w:line="240" w:lineRule="auto"/>
      </w:pPr>
      <w:r w:rsidRPr="00422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014C" w14:textId="2C32802E" w:rsidR="00F11761" w:rsidRPr="002A7BEC" w:rsidRDefault="009510B4" w:rsidP="002A7BEC">
    <w:pPr>
      <w:pStyle w:val="Pieddepage"/>
    </w:pPr>
    <w:r>
      <w:rPr>
        <w:noProof/>
        <w:lang w:val="fr-CH" w:eastAsia="fr-CH"/>
      </w:rPr>
      <mc:AlternateContent>
        <mc:Choice Requires="wps">
          <w:drawing>
            <wp:anchor distT="0" distB="0" distL="114300" distR="114300" simplePos="0" relativeHeight="251662336" behindDoc="0" locked="1" layoutInCell="1" allowOverlap="1" wp14:anchorId="6B37A530" wp14:editId="50C91E5E">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60106" w14:textId="51A2FA3E" w:rsidR="002A7BEC" w:rsidRPr="005C6148" w:rsidRDefault="009510B4" w:rsidP="002A7BEC">
                          <w:pPr>
                            <w:pStyle w:val="Seitenzahlen"/>
                          </w:pPr>
                          <w:r w:rsidRPr="005C6148">
                            <w:fldChar w:fldCharType="begin"/>
                          </w:r>
                          <w:r w:rsidRPr="005C6148">
                            <w:instrText>PAGE   \* MERGEFORMAT</w:instrText>
                          </w:r>
                          <w:r w:rsidRPr="005C6148">
                            <w:fldChar w:fldCharType="separate"/>
                          </w:r>
                          <w:r w:rsidR="00556E82" w:rsidRPr="00556E82">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56E82">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6B37A530" id="_x0000_t202" coordsize="21600,21600" o:spt="202" path="m,l,21600r21600,l21600,xe">
              <v:stroke joinstyle="miter"/>
              <v:path gradientshapeok="t" o:connecttype="rect"/>
            </v:shapetype>
            <v:shape id="Textfeld 15" o:spid="_x0000_s1026" type="#_x0000_t202" style="position:absolute;margin-left:-1.6pt;margin-top:0;width:49.6pt;height:44.8pt;z-index:251662336;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AE60106" w14:textId="51A2FA3E" w:rsidR="002A7BEC" w:rsidRPr="005C6148" w:rsidRDefault="009510B4" w:rsidP="002A7BEC">
                    <w:pPr>
                      <w:pStyle w:val="Seitenzahlen"/>
                    </w:pPr>
                    <w:r w:rsidRPr="005C6148">
                      <w:fldChar w:fldCharType="begin"/>
                    </w:r>
                    <w:r w:rsidRPr="005C6148">
                      <w:instrText>PAGE   \* MERGEFORMAT</w:instrText>
                    </w:r>
                    <w:r w:rsidRPr="005C6148">
                      <w:fldChar w:fldCharType="separate"/>
                    </w:r>
                    <w:r w:rsidR="00556E82" w:rsidRPr="00556E82">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56E82">
                      <w:rPr>
                        <w:noProof/>
                      </w:rPr>
                      <w:t>2</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4784" w14:textId="77777777" w:rsidR="003C1A73" w:rsidRPr="00422D32" w:rsidRDefault="003C1A73">
      <w:pPr>
        <w:spacing w:line="240" w:lineRule="auto"/>
      </w:pPr>
      <w:r w:rsidRPr="00422D32">
        <w:separator/>
      </w:r>
    </w:p>
  </w:footnote>
  <w:footnote w:type="continuationSeparator" w:id="0">
    <w:p w14:paraId="4AD0E867" w14:textId="77777777" w:rsidR="003C1A73" w:rsidRPr="00422D32" w:rsidRDefault="003C1A73">
      <w:pPr>
        <w:spacing w:line="240" w:lineRule="auto"/>
      </w:pPr>
      <w:r w:rsidRPr="00422D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FB" w14:textId="308E3690" w:rsidR="0041733A" w:rsidRPr="00422D32" w:rsidRDefault="009510B4" w:rsidP="000F2AE4">
    <w:pPr>
      <w:pStyle w:val="Absender"/>
      <w:tabs>
        <w:tab w:val="clear" w:pos="181"/>
        <w:tab w:val="left" w:pos="740"/>
      </w:tabs>
    </w:pPr>
    <w:r w:rsidRPr="00422D32">
      <w:rPr>
        <w:noProof/>
        <w:lang w:eastAsia="fr-CH"/>
      </w:rPr>
      <w:drawing>
        <wp:anchor distT="0" distB="0" distL="114300" distR="114300" simplePos="0" relativeHeight="251664384" behindDoc="1" locked="1" layoutInCell="1" allowOverlap="1" wp14:anchorId="44953A97" wp14:editId="009A7B6C">
          <wp:simplePos x="0" y="0"/>
          <wp:positionH relativeFrom="page">
            <wp:posOffset>158750</wp:posOffset>
          </wp:positionH>
          <wp:positionV relativeFrom="page">
            <wp:posOffset>38100</wp:posOffset>
          </wp:positionV>
          <wp:extent cx="5429250" cy="1308100"/>
          <wp:effectExtent l="0" t="0" r="0" b="0"/>
          <wp:wrapNone/>
          <wp:docPr id="6" name="e16b42fa-2831-4f8b-829b-ae8c"/>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429250" cy="1308100"/>
                  </a:xfrm>
                  <a:prstGeom prst="rect">
                    <a:avLst/>
                  </a:prstGeom>
                </pic:spPr>
              </pic:pic>
            </a:graphicData>
          </a:graphic>
          <wp14:sizeRelH relativeFrom="margin">
            <wp14:pctWidth>0</wp14:pctWidth>
          </wp14:sizeRelH>
          <wp14:sizeRelV relativeFrom="margin">
            <wp14:pctHeight>0</wp14:pctHeight>
          </wp14:sizeRelV>
        </wp:anchor>
      </w:drawing>
    </w:r>
    <w:r w:rsidR="000F2AE4">
      <w:tab/>
    </w:r>
  </w:p>
  <w:p w14:paraId="5F48D1C8" w14:textId="167188E7" w:rsidR="00522912" w:rsidRPr="00422D32" w:rsidRDefault="00701A6E" w:rsidP="005124EC">
    <w:pPr>
      <w:pStyle w:val="Absender"/>
    </w:pPr>
    <w:r>
      <w:rPr>
        <w:noProof/>
      </w:rPr>
      <w:drawing>
        <wp:anchor distT="0" distB="0" distL="114300" distR="114300" simplePos="0" relativeHeight="251663360" behindDoc="1" locked="0" layoutInCell="1" allowOverlap="1" wp14:anchorId="2C06B861" wp14:editId="7771E125">
          <wp:simplePos x="0" y="0"/>
          <wp:positionH relativeFrom="column">
            <wp:posOffset>-470535</wp:posOffset>
          </wp:positionH>
          <wp:positionV relativeFrom="paragraph">
            <wp:posOffset>230505</wp:posOffset>
          </wp:positionV>
          <wp:extent cx="1054100" cy="496917"/>
          <wp:effectExtent l="0" t="0" r="0" b="0"/>
          <wp:wrapNone/>
          <wp:docPr id="447739844" name="Image 1" descr="eclf.ch – Le site de l'ECLF, l'école cantonale de langue française à B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f.ch – Le site de l'ECLF, l'école cantonale de langue française à Ber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0" cy="496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981"/>
      <w:gridCol w:w="4765"/>
    </w:tblGrid>
    <w:tr w:rsidR="006E0F97" w14:paraId="2B7AE6AA" w14:textId="77777777" w:rsidTr="0073242E">
      <w:tc>
        <w:tcPr>
          <w:tcW w:w="5100" w:type="dxa"/>
        </w:tcPr>
        <w:p w14:paraId="0D3FF940" w14:textId="77777777" w:rsidR="0072055B" w:rsidRPr="00832D99" w:rsidRDefault="0072055B" w:rsidP="00BA67D5">
          <w:pPr>
            <w:pStyle w:val="En-tte"/>
          </w:pPr>
        </w:p>
      </w:tc>
      <w:tc>
        <w:tcPr>
          <w:tcW w:w="4878" w:type="dxa"/>
        </w:tcPr>
        <w:p w14:paraId="6A49C797" w14:textId="77777777" w:rsidR="0072055B" w:rsidRPr="00832D99" w:rsidRDefault="0072055B" w:rsidP="0072055B">
          <w:pPr>
            <w:pStyle w:val="En-tte"/>
          </w:pPr>
        </w:p>
      </w:tc>
    </w:tr>
  </w:tbl>
  <w:p w14:paraId="24EFD66F" w14:textId="77777777" w:rsidR="00DA6BED" w:rsidRPr="00F64BCA" w:rsidRDefault="009510B4" w:rsidP="00F64BCA">
    <w:r>
      <w:rPr>
        <w:noProof/>
        <w:lang w:val="fr-CH" w:eastAsia="fr-CH"/>
      </w:rPr>
      <w:drawing>
        <wp:anchor distT="0" distB="0" distL="114300" distR="114300" simplePos="0" relativeHeight="251659264" behindDoc="1" locked="1" layoutInCell="1" hidden="1" allowOverlap="1" wp14:anchorId="3B97518C" wp14:editId="37203FAD">
          <wp:simplePos x="0" y="0"/>
          <wp:positionH relativeFrom="column">
            <wp:posOffset>-797560</wp:posOffset>
          </wp:positionH>
          <wp:positionV relativeFrom="paragraph">
            <wp:posOffset>-409575</wp:posOffset>
          </wp:positionV>
          <wp:extent cx="728345" cy="490220"/>
          <wp:effectExtent l="0" t="0" r="0" b="508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1843134575" name="2fed84a1-368f-4382-aa2f-9dd1" hidden="1"/>
                  <pic:cNvPicPr/>
                </pic:nvPicPr>
                <pic:blipFill>
                  <a:blip r:embed="rId1">
                    <a:extLst>
                      <a:ext uri="{28A0092B-C50C-407E-A947-70E740481C1C}">
                        <a14:useLocalDpi xmlns:a14="http://schemas.microsoft.com/office/drawing/2010/main" val="0"/>
                      </a:ext>
                    </a:extLst>
                  </a:blip>
                  <a:stretch>
                    <a:fillRect/>
                  </a:stretch>
                </pic:blipFill>
                <pic:spPr>
                  <a:xfrm>
                    <a:off x="0" y="0"/>
                    <a:ext cx="728345" cy="490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3A7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A6C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F634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A59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89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60D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472B838"/>
    <w:lvl w:ilvl="0">
      <w:start w:val="1"/>
      <w:numFmt w:val="decimal"/>
      <w:lvlText w:val="%1."/>
      <w:lvlJc w:val="left"/>
      <w:pPr>
        <w:tabs>
          <w:tab w:val="num" w:pos="360"/>
        </w:tabs>
        <w:ind w:left="360" w:hanging="360"/>
      </w:pPr>
    </w:lvl>
  </w:abstractNum>
  <w:abstractNum w:abstractNumId="7" w15:restartNumberingAfterBreak="0">
    <w:nsid w:val="02E54C50"/>
    <w:multiLevelType w:val="hybridMultilevel"/>
    <w:tmpl w:val="DBBA15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05122217"/>
    <w:multiLevelType w:val="hybridMultilevel"/>
    <w:tmpl w:val="A9386978"/>
    <w:lvl w:ilvl="0" w:tplc="B2E6D8A0">
      <w:start w:val="17"/>
      <w:numFmt w:val="bullet"/>
      <w:lvlText w:val="-"/>
      <w:lvlJc w:val="left"/>
      <w:pPr>
        <w:ind w:left="720" w:hanging="360"/>
      </w:pPr>
      <w:rPr>
        <w:rFonts w:ascii="Arial" w:eastAsiaTheme="minorHAnsi" w:hAnsi="Arial" w:cs="Arial" w:hint="default"/>
        <w:b w:val="0"/>
        <w:lang w:val="fr-CH"/>
      </w:rPr>
    </w:lvl>
    <w:lvl w:ilvl="1" w:tplc="E9EA56C8">
      <w:start w:val="1"/>
      <w:numFmt w:val="bullet"/>
      <w:lvlText w:val="o"/>
      <w:lvlJc w:val="left"/>
      <w:pPr>
        <w:ind w:left="1440" w:hanging="360"/>
      </w:pPr>
      <w:rPr>
        <w:rFonts w:ascii="Courier New" w:hAnsi="Courier New" w:cs="Courier New" w:hint="default"/>
      </w:rPr>
    </w:lvl>
    <w:lvl w:ilvl="2" w:tplc="A6F80966" w:tentative="1">
      <w:start w:val="1"/>
      <w:numFmt w:val="bullet"/>
      <w:lvlText w:val=""/>
      <w:lvlJc w:val="left"/>
      <w:pPr>
        <w:ind w:left="2160" w:hanging="360"/>
      </w:pPr>
      <w:rPr>
        <w:rFonts w:ascii="Wingdings" w:hAnsi="Wingdings" w:hint="default"/>
      </w:rPr>
    </w:lvl>
    <w:lvl w:ilvl="3" w:tplc="F78E9D5A" w:tentative="1">
      <w:start w:val="1"/>
      <w:numFmt w:val="bullet"/>
      <w:lvlText w:val=""/>
      <w:lvlJc w:val="left"/>
      <w:pPr>
        <w:ind w:left="2880" w:hanging="360"/>
      </w:pPr>
      <w:rPr>
        <w:rFonts w:ascii="Symbol" w:hAnsi="Symbol" w:hint="default"/>
      </w:rPr>
    </w:lvl>
    <w:lvl w:ilvl="4" w:tplc="1D9EACC2" w:tentative="1">
      <w:start w:val="1"/>
      <w:numFmt w:val="bullet"/>
      <w:lvlText w:val="o"/>
      <w:lvlJc w:val="left"/>
      <w:pPr>
        <w:ind w:left="3600" w:hanging="360"/>
      </w:pPr>
      <w:rPr>
        <w:rFonts w:ascii="Courier New" w:hAnsi="Courier New" w:cs="Courier New" w:hint="default"/>
      </w:rPr>
    </w:lvl>
    <w:lvl w:ilvl="5" w:tplc="0FC2CD9C" w:tentative="1">
      <w:start w:val="1"/>
      <w:numFmt w:val="bullet"/>
      <w:lvlText w:val=""/>
      <w:lvlJc w:val="left"/>
      <w:pPr>
        <w:ind w:left="4320" w:hanging="360"/>
      </w:pPr>
      <w:rPr>
        <w:rFonts w:ascii="Wingdings" w:hAnsi="Wingdings" w:hint="default"/>
      </w:rPr>
    </w:lvl>
    <w:lvl w:ilvl="6" w:tplc="92822A8A" w:tentative="1">
      <w:start w:val="1"/>
      <w:numFmt w:val="bullet"/>
      <w:lvlText w:val=""/>
      <w:lvlJc w:val="left"/>
      <w:pPr>
        <w:ind w:left="5040" w:hanging="360"/>
      </w:pPr>
      <w:rPr>
        <w:rFonts w:ascii="Symbol" w:hAnsi="Symbol" w:hint="default"/>
      </w:rPr>
    </w:lvl>
    <w:lvl w:ilvl="7" w:tplc="6406ADFE" w:tentative="1">
      <w:start w:val="1"/>
      <w:numFmt w:val="bullet"/>
      <w:lvlText w:val="o"/>
      <w:lvlJc w:val="left"/>
      <w:pPr>
        <w:ind w:left="5760" w:hanging="360"/>
      </w:pPr>
      <w:rPr>
        <w:rFonts w:ascii="Courier New" w:hAnsi="Courier New" w:cs="Courier New" w:hint="default"/>
      </w:rPr>
    </w:lvl>
    <w:lvl w:ilvl="8" w:tplc="98660DB8" w:tentative="1">
      <w:start w:val="1"/>
      <w:numFmt w:val="bullet"/>
      <w:lvlText w:val=""/>
      <w:lvlJc w:val="left"/>
      <w:pPr>
        <w:ind w:left="6480" w:hanging="360"/>
      </w:pPr>
      <w:rPr>
        <w:rFonts w:ascii="Wingdings" w:hAnsi="Wingdings" w:hint="default"/>
      </w:rPr>
    </w:lvl>
  </w:abstractNum>
  <w:abstractNum w:abstractNumId="9" w15:restartNumberingAfterBreak="0">
    <w:nsid w:val="06F63DF7"/>
    <w:multiLevelType w:val="hybridMultilevel"/>
    <w:tmpl w:val="BF8A9C4A"/>
    <w:lvl w:ilvl="0" w:tplc="B2E6D8A0">
      <w:start w:val="17"/>
      <w:numFmt w:val="bullet"/>
      <w:lvlText w:val="-"/>
      <w:lvlJc w:val="left"/>
      <w:pPr>
        <w:ind w:left="720" w:hanging="360"/>
      </w:pPr>
      <w:rPr>
        <w:rFonts w:ascii="Arial" w:eastAsiaTheme="minorHAnsi" w:hAnsi="Arial" w:cs="Arial" w:hint="default"/>
        <w:b w:val="0"/>
        <w:lang w:val="fr-CH"/>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0" w15:restartNumberingAfterBreak="0">
    <w:nsid w:val="11A2335D"/>
    <w:multiLevelType w:val="hybridMultilevel"/>
    <w:tmpl w:val="802A551E"/>
    <w:lvl w:ilvl="0" w:tplc="C8804AE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32E03C7"/>
    <w:multiLevelType w:val="hybridMultilevel"/>
    <w:tmpl w:val="17E28D24"/>
    <w:lvl w:ilvl="0" w:tplc="3E6C11DE">
      <w:start w:val="17"/>
      <w:numFmt w:val="bullet"/>
      <w:lvlText w:val="-"/>
      <w:lvlJc w:val="left"/>
      <w:pPr>
        <w:ind w:left="1429" w:hanging="360"/>
      </w:pPr>
      <w:rPr>
        <w:rFonts w:ascii="Arial" w:eastAsiaTheme="minorHAnsi" w:hAnsi="Arial" w:cs="Arial" w:hint="default"/>
        <w:b w:val="0"/>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2" w15:restartNumberingAfterBreak="0">
    <w:nsid w:val="14912AC8"/>
    <w:multiLevelType w:val="hybridMultilevel"/>
    <w:tmpl w:val="9C18F14C"/>
    <w:lvl w:ilvl="0" w:tplc="B17ED99E">
      <w:start w:val="1"/>
      <w:numFmt w:val="decimal"/>
      <w:lvlText w:val="%1."/>
      <w:lvlJc w:val="left"/>
      <w:pPr>
        <w:ind w:left="1440" w:hanging="360"/>
      </w:pPr>
      <w:rPr>
        <w:b w:val="0"/>
      </w:rPr>
    </w:lvl>
    <w:lvl w:ilvl="1" w:tplc="0B3C6D1A" w:tentative="1">
      <w:start w:val="1"/>
      <w:numFmt w:val="lowerLetter"/>
      <w:lvlText w:val="%2."/>
      <w:lvlJc w:val="left"/>
      <w:pPr>
        <w:ind w:left="2160" w:hanging="360"/>
      </w:pPr>
    </w:lvl>
    <w:lvl w:ilvl="2" w:tplc="20F2377E" w:tentative="1">
      <w:start w:val="1"/>
      <w:numFmt w:val="lowerRoman"/>
      <w:lvlText w:val="%3."/>
      <w:lvlJc w:val="right"/>
      <w:pPr>
        <w:ind w:left="2880" w:hanging="180"/>
      </w:pPr>
    </w:lvl>
    <w:lvl w:ilvl="3" w:tplc="4D8A15D6" w:tentative="1">
      <w:start w:val="1"/>
      <w:numFmt w:val="decimal"/>
      <w:lvlText w:val="%4."/>
      <w:lvlJc w:val="left"/>
      <w:pPr>
        <w:ind w:left="3600" w:hanging="360"/>
      </w:pPr>
    </w:lvl>
    <w:lvl w:ilvl="4" w:tplc="162A8980" w:tentative="1">
      <w:start w:val="1"/>
      <w:numFmt w:val="lowerLetter"/>
      <w:lvlText w:val="%5."/>
      <w:lvlJc w:val="left"/>
      <w:pPr>
        <w:ind w:left="4320" w:hanging="360"/>
      </w:pPr>
    </w:lvl>
    <w:lvl w:ilvl="5" w:tplc="93EAFB26" w:tentative="1">
      <w:start w:val="1"/>
      <w:numFmt w:val="lowerRoman"/>
      <w:lvlText w:val="%6."/>
      <w:lvlJc w:val="right"/>
      <w:pPr>
        <w:ind w:left="5040" w:hanging="180"/>
      </w:pPr>
    </w:lvl>
    <w:lvl w:ilvl="6" w:tplc="9FE0F354" w:tentative="1">
      <w:start w:val="1"/>
      <w:numFmt w:val="decimal"/>
      <w:lvlText w:val="%7."/>
      <w:lvlJc w:val="left"/>
      <w:pPr>
        <w:ind w:left="5760" w:hanging="360"/>
      </w:pPr>
    </w:lvl>
    <w:lvl w:ilvl="7" w:tplc="685AAAA0" w:tentative="1">
      <w:start w:val="1"/>
      <w:numFmt w:val="lowerLetter"/>
      <w:lvlText w:val="%8."/>
      <w:lvlJc w:val="left"/>
      <w:pPr>
        <w:ind w:left="6480" w:hanging="360"/>
      </w:pPr>
    </w:lvl>
    <w:lvl w:ilvl="8" w:tplc="66A060D4" w:tentative="1">
      <w:start w:val="1"/>
      <w:numFmt w:val="lowerRoman"/>
      <w:lvlText w:val="%9."/>
      <w:lvlJc w:val="right"/>
      <w:pPr>
        <w:ind w:left="7200" w:hanging="180"/>
      </w:pPr>
    </w:lvl>
  </w:abstractNum>
  <w:abstractNum w:abstractNumId="13" w15:restartNumberingAfterBreak="0">
    <w:nsid w:val="1A4344D7"/>
    <w:multiLevelType w:val="hybridMultilevel"/>
    <w:tmpl w:val="26C26A32"/>
    <w:lvl w:ilvl="0" w:tplc="AA0AB2FE">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C034431"/>
    <w:multiLevelType w:val="hybridMultilevel"/>
    <w:tmpl w:val="0EE0E844"/>
    <w:lvl w:ilvl="0" w:tplc="E924A356">
      <w:start w:val="1"/>
      <w:numFmt w:val="decimal"/>
      <w:pStyle w:val="Nummerierung"/>
      <w:lvlText w:val="%1."/>
      <w:lvlJc w:val="left"/>
      <w:pPr>
        <w:ind w:left="720" w:hanging="360"/>
      </w:pPr>
    </w:lvl>
    <w:lvl w:ilvl="1" w:tplc="B50E713A" w:tentative="1">
      <w:start w:val="1"/>
      <w:numFmt w:val="lowerLetter"/>
      <w:lvlText w:val="%2."/>
      <w:lvlJc w:val="left"/>
      <w:pPr>
        <w:ind w:left="1440" w:hanging="360"/>
      </w:pPr>
    </w:lvl>
    <w:lvl w:ilvl="2" w:tplc="5D981538" w:tentative="1">
      <w:start w:val="1"/>
      <w:numFmt w:val="lowerRoman"/>
      <w:lvlText w:val="%3."/>
      <w:lvlJc w:val="right"/>
      <w:pPr>
        <w:ind w:left="2160" w:hanging="180"/>
      </w:pPr>
    </w:lvl>
    <w:lvl w:ilvl="3" w:tplc="758846E0" w:tentative="1">
      <w:start w:val="1"/>
      <w:numFmt w:val="decimal"/>
      <w:lvlText w:val="%4."/>
      <w:lvlJc w:val="left"/>
      <w:pPr>
        <w:ind w:left="2880" w:hanging="360"/>
      </w:pPr>
    </w:lvl>
    <w:lvl w:ilvl="4" w:tplc="859C2D0C" w:tentative="1">
      <w:start w:val="1"/>
      <w:numFmt w:val="lowerLetter"/>
      <w:lvlText w:val="%5."/>
      <w:lvlJc w:val="left"/>
      <w:pPr>
        <w:ind w:left="3600" w:hanging="360"/>
      </w:pPr>
    </w:lvl>
    <w:lvl w:ilvl="5" w:tplc="8364117A" w:tentative="1">
      <w:start w:val="1"/>
      <w:numFmt w:val="lowerRoman"/>
      <w:lvlText w:val="%6."/>
      <w:lvlJc w:val="right"/>
      <w:pPr>
        <w:ind w:left="4320" w:hanging="180"/>
      </w:pPr>
    </w:lvl>
    <w:lvl w:ilvl="6" w:tplc="B93A92F6" w:tentative="1">
      <w:start w:val="1"/>
      <w:numFmt w:val="decimal"/>
      <w:lvlText w:val="%7."/>
      <w:lvlJc w:val="left"/>
      <w:pPr>
        <w:ind w:left="5040" w:hanging="360"/>
      </w:pPr>
    </w:lvl>
    <w:lvl w:ilvl="7" w:tplc="4C06FFC2" w:tentative="1">
      <w:start w:val="1"/>
      <w:numFmt w:val="lowerLetter"/>
      <w:lvlText w:val="%8."/>
      <w:lvlJc w:val="left"/>
      <w:pPr>
        <w:ind w:left="5760" w:hanging="360"/>
      </w:pPr>
    </w:lvl>
    <w:lvl w:ilvl="8" w:tplc="3C0AABAA" w:tentative="1">
      <w:start w:val="1"/>
      <w:numFmt w:val="lowerRoman"/>
      <w:lvlText w:val="%9."/>
      <w:lvlJc w:val="right"/>
      <w:pPr>
        <w:ind w:left="6480" w:hanging="180"/>
      </w:pPr>
    </w:lvl>
  </w:abstractNum>
  <w:abstractNum w:abstractNumId="15" w15:restartNumberingAfterBreak="0">
    <w:nsid w:val="1DFF792A"/>
    <w:multiLevelType w:val="hybridMultilevel"/>
    <w:tmpl w:val="6B2CEF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EB248D5"/>
    <w:multiLevelType w:val="hybridMultilevel"/>
    <w:tmpl w:val="8C4E03D0"/>
    <w:lvl w:ilvl="0" w:tplc="100C000F">
      <w:start w:val="1"/>
      <w:numFmt w:val="decimal"/>
      <w:lvlText w:val="%1."/>
      <w:lvlJc w:val="left"/>
      <w:pPr>
        <w:ind w:left="720" w:hanging="360"/>
      </w:pPr>
      <w:rPr>
        <w:rFonts w:hint="default"/>
        <w:b w:val="0"/>
        <w:lang w:val="fr-CH"/>
      </w:rPr>
    </w:lvl>
    <w:lvl w:ilvl="1" w:tplc="E9EA56C8">
      <w:start w:val="1"/>
      <w:numFmt w:val="bullet"/>
      <w:lvlText w:val="o"/>
      <w:lvlJc w:val="left"/>
      <w:pPr>
        <w:ind w:left="1440" w:hanging="360"/>
      </w:pPr>
      <w:rPr>
        <w:rFonts w:ascii="Courier New" w:hAnsi="Courier New" w:cs="Courier New" w:hint="default"/>
      </w:rPr>
    </w:lvl>
    <w:lvl w:ilvl="2" w:tplc="A6F80966" w:tentative="1">
      <w:start w:val="1"/>
      <w:numFmt w:val="bullet"/>
      <w:lvlText w:val=""/>
      <w:lvlJc w:val="left"/>
      <w:pPr>
        <w:ind w:left="2160" w:hanging="360"/>
      </w:pPr>
      <w:rPr>
        <w:rFonts w:ascii="Wingdings" w:hAnsi="Wingdings" w:hint="default"/>
      </w:rPr>
    </w:lvl>
    <w:lvl w:ilvl="3" w:tplc="F78E9D5A" w:tentative="1">
      <w:start w:val="1"/>
      <w:numFmt w:val="bullet"/>
      <w:lvlText w:val=""/>
      <w:lvlJc w:val="left"/>
      <w:pPr>
        <w:ind w:left="2880" w:hanging="360"/>
      </w:pPr>
      <w:rPr>
        <w:rFonts w:ascii="Symbol" w:hAnsi="Symbol" w:hint="default"/>
      </w:rPr>
    </w:lvl>
    <w:lvl w:ilvl="4" w:tplc="1D9EACC2" w:tentative="1">
      <w:start w:val="1"/>
      <w:numFmt w:val="bullet"/>
      <w:lvlText w:val="o"/>
      <w:lvlJc w:val="left"/>
      <w:pPr>
        <w:ind w:left="3600" w:hanging="360"/>
      </w:pPr>
      <w:rPr>
        <w:rFonts w:ascii="Courier New" w:hAnsi="Courier New" w:cs="Courier New" w:hint="default"/>
      </w:rPr>
    </w:lvl>
    <w:lvl w:ilvl="5" w:tplc="0FC2CD9C" w:tentative="1">
      <w:start w:val="1"/>
      <w:numFmt w:val="bullet"/>
      <w:lvlText w:val=""/>
      <w:lvlJc w:val="left"/>
      <w:pPr>
        <w:ind w:left="4320" w:hanging="360"/>
      </w:pPr>
      <w:rPr>
        <w:rFonts w:ascii="Wingdings" w:hAnsi="Wingdings" w:hint="default"/>
      </w:rPr>
    </w:lvl>
    <w:lvl w:ilvl="6" w:tplc="92822A8A" w:tentative="1">
      <w:start w:val="1"/>
      <w:numFmt w:val="bullet"/>
      <w:lvlText w:val=""/>
      <w:lvlJc w:val="left"/>
      <w:pPr>
        <w:ind w:left="5040" w:hanging="360"/>
      </w:pPr>
      <w:rPr>
        <w:rFonts w:ascii="Symbol" w:hAnsi="Symbol" w:hint="default"/>
      </w:rPr>
    </w:lvl>
    <w:lvl w:ilvl="7" w:tplc="6406ADFE" w:tentative="1">
      <w:start w:val="1"/>
      <w:numFmt w:val="bullet"/>
      <w:lvlText w:val="o"/>
      <w:lvlJc w:val="left"/>
      <w:pPr>
        <w:ind w:left="5760" w:hanging="360"/>
      </w:pPr>
      <w:rPr>
        <w:rFonts w:ascii="Courier New" w:hAnsi="Courier New" w:cs="Courier New" w:hint="default"/>
      </w:rPr>
    </w:lvl>
    <w:lvl w:ilvl="8" w:tplc="98660DB8" w:tentative="1">
      <w:start w:val="1"/>
      <w:numFmt w:val="bullet"/>
      <w:lvlText w:val=""/>
      <w:lvlJc w:val="left"/>
      <w:pPr>
        <w:ind w:left="6480" w:hanging="360"/>
      </w:pPr>
      <w:rPr>
        <w:rFonts w:ascii="Wingdings" w:hAnsi="Wingdings" w:hint="default"/>
      </w:rPr>
    </w:lvl>
  </w:abstractNum>
  <w:abstractNum w:abstractNumId="17"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51B2E0B"/>
    <w:multiLevelType w:val="hybridMultilevel"/>
    <w:tmpl w:val="417A598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0" w15:restartNumberingAfterBreak="0">
    <w:nsid w:val="2E621F2A"/>
    <w:multiLevelType w:val="hybridMultilevel"/>
    <w:tmpl w:val="C062E422"/>
    <w:lvl w:ilvl="0" w:tplc="C8804AE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392F0320"/>
    <w:multiLevelType w:val="hybridMultilevel"/>
    <w:tmpl w:val="6D584240"/>
    <w:lvl w:ilvl="0" w:tplc="260E471E">
      <w:start w:val="1"/>
      <w:numFmt w:val="bullet"/>
      <w:lvlText w:val="-"/>
      <w:lvlJc w:val="left"/>
      <w:pPr>
        <w:ind w:left="720" w:hanging="360"/>
      </w:pPr>
      <w:rPr>
        <w:rFonts w:ascii="Arial" w:hAnsi="Arial" w:hint="default"/>
      </w:rPr>
    </w:lvl>
    <w:lvl w:ilvl="1" w:tplc="D77EB76A" w:tentative="1">
      <w:start w:val="1"/>
      <w:numFmt w:val="bullet"/>
      <w:lvlText w:val="o"/>
      <w:lvlJc w:val="left"/>
      <w:pPr>
        <w:ind w:left="1440" w:hanging="360"/>
      </w:pPr>
      <w:rPr>
        <w:rFonts w:ascii="Courier New" w:hAnsi="Courier New" w:cs="Courier New" w:hint="default"/>
      </w:rPr>
    </w:lvl>
    <w:lvl w:ilvl="2" w:tplc="FA005898" w:tentative="1">
      <w:start w:val="1"/>
      <w:numFmt w:val="bullet"/>
      <w:lvlText w:val=""/>
      <w:lvlJc w:val="left"/>
      <w:pPr>
        <w:ind w:left="2160" w:hanging="360"/>
      </w:pPr>
      <w:rPr>
        <w:rFonts w:ascii="Wingdings" w:hAnsi="Wingdings" w:hint="default"/>
      </w:rPr>
    </w:lvl>
    <w:lvl w:ilvl="3" w:tplc="27C2BA6A" w:tentative="1">
      <w:start w:val="1"/>
      <w:numFmt w:val="bullet"/>
      <w:lvlText w:val=""/>
      <w:lvlJc w:val="left"/>
      <w:pPr>
        <w:ind w:left="2880" w:hanging="360"/>
      </w:pPr>
      <w:rPr>
        <w:rFonts w:ascii="Symbol" w:hAnsi="Symbol" w:hint="default"/>
      </w:rPr>
    </w:lvl>
    <w:lvl w:ilvl="4" w:tplc="1D301B90" w:tentative="1">
      <w:start w:val="1"/>
      <w:numFmt w:val="bullet"/>
      <w:lvlText w:val="o"/>
      <w:lvlJc w:val="left"/>
      <w:pPr>
        <w:ind w:left="3600" w:hanging="360"/>
      </w:pPr>
      <w:rPr>
        <w:rFonts w:ascii="Courier New" w:hAnsi="Courier New" w:cs="Courier New" w:hint="default"/>
      </w:rPr>
    </w:lvl>
    <w:lvl w:ilvl="5" w:tplc="BBC06A22" w:tentative="1">
      <w:start w:val="1"/>
      <w:numFmt w:val="bullet"/>
      <w:lvlText w:val=""/>
      <w:lvlJc w:val="left"/>
      <w:pPr>
        <w:ind w:left="4320" w:hanging="360"/>
      </w:pPr>
      <w:rPr>
        <w:rFonts w:ascii="Wingdings" w:hAnsi="Wingdings" w:hint="default"/>
      </w:rPr>
    </w:lvl>
    <w:lvl w:ilvl="6" w:tplc="1D2ED18A" w:tentative="1">
      <w:start w:val="1"/>
      <w:numFmt w:val="bullet"/>
      <w:lvlText w:val=""/>
      <w:lvlJc w:val="left"/>
      <w:pPr>
        <w:ind w:left="5040" w:hanging="360"/>
      </w:pPr>
      <w:rPr>
        <w:rFonts w:ascii="Symbol" w:hAnsi="Symbol" w:hint="default"/>
      </w:rPr>
    </w:lvl>
    <w:lvl w:ilvl="7" w:tplc="3796CCF2" w:tentative="1">
      <w:start w:val="1"/>
      <w:numFmt w:val="bullet"/>
      <w:lvlText w:val="o"/>
      <w:lvlJc w:val="left"/>
      <w:pPr>
        <w:ind w:left="5760" w:hanging="360"/>
      </w:pPr>
      <w:rPr>
        <w:rFonts w:ascii="Courier New" w:hAnsi="Courier New" w:cs="Courier New" w:hint="default"/>
      </w:rPr>
    </w:lvl>
    <w:lvl w:ilvl="8" w:tplc="EA3CAE48" w:tentative="1">
      <w:start w:val="1"/>
      <w:numFmt w:val="bullet"/>
      <w:lvlText w:val=""/>
      <w:lvlJc w:val="left"/>
      <w:pPr>
        <w:ind w:left="6480" w:hanging="360"/>
      </w:pPr>
      <w:rPr>
        <w:rFonts w:ascii="Wingdings" w:hAnsi="Wingdings" w:hint="default"/>
      </w:rPr>
    </w:lvl>
  </w:abstractNum>
  <w:abstractNum w:abstractNumId="22" w15:restartNumberingAfterBreak="0">
    <w:nsid w:val="39E25736"/>
    <w:multiLevelType w:val="hybridMultilevel"/>
    <w:tmpl w:val="94D660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A2D01EB"/>
    <w:multiLevelType w:val="hybridMultilevel"/>
    <w:tmpl w:val="1E94894C"/>
    <w:lvl w:ilvl="0" w:tplc="100C000F">
      <w:start w:val="1"/>
      <w:numFmt w:val="decimal"/>
      <w:lvlText w:val="%1."/>
      <w:lvlJc w:val="left"/>
      <w:pPr>
        <w:ind w:left="720" w:hanging="360"/>
      </w:pPr>
      <w:rPr>
        <w:rFonts w:hint="default"/>
        <w:b w:val="0"/>
        <w:lang w:val="fr-CH"/>
      </w:rPr>
    </w:lvl>
    <w:lvl w:ilvl="1" w:tplc="100C000F">
      <w:start w:val="1"/>
      <w:numFmt w:val="decimal"/>
      <w:lvlText w:val="%2."/>
      <w:lvlJc w:val="left"/>
      <w:pPr>
        <w:ind w:left="1440" w:hanging="360"/>
      </w:pPr>
      <w:rPr>
        <w:rFonts w:hint="default"/>
      </w:rPr>
    </w:lvl>
    <w:lvl w:ilvl="2" w:tplc="A6F80966" w:tentative="1">
      <w:start w:val="1"/>
      <w:numFmt w:val="bullet"/>
      <w:lvlText w:val=""/>
      <w:lvlJc w:val="left"/>
      <w:pPr>
        <w:ind w:left="2160" w:hanging="360"/>
      </w:pPr>
      <w:rPr>
        <w:rFonts w:ascii="Wingdings" w:hAnsi="Wingdings" w:hint="default"/>
      </w:rPr>
    </w:lvl>
    <w:lvl w:ilvl="3" w:tplc="F78E9D5A" w:tentative="1">
      <w:start w:val="1"/>
      <w:numFmt w:val="bullet"/>
      <w:lvlText w:val=""/>
      <w:lvlJc w:val="left"/>
      <w:pPr>
        <w:ind w:left="2880" w:hanging="360"/>
      </w:pPr>
      <w:rPr>
        <w:rFonts w:ascii="Symbol" w:hAnsi="Symbol" w:hint="default"/>
      </w:rPr>
    </w:lvl>
    <w:lvl w:ilvl="4" w:tplc="1D9EACC2" w:tentative="1">
      <w:start w:val="1"/>
      <w:numFmt w:val="bullet"/>
      <w:lvlText w:val="o"/>
      <w:lvlJc w:val="left"/>
      <w:pPr>
        <w:ind w:left="3600" w:hanging="360"/>
      </w:pPr>
      <w:rPr>
        <w:rFonts w:ascii="Courier New" w:hAnsi="Courier New" w:cs="Courier New" w:hint="default"/>
      </w:rPr>
    </w:lvl>
    <w:lvl w:ilvl="5" w:tplc="0FC2CD9C" w:tentative="1">
      <w:start w:val="1"/>
      <w:numFmt w:val="bullet"/>
      <w:lvlText w:val=""/>
      <w:lvlJc w:val="left"/>
      <w:pPr>
        <w:ind w:left="4320" w:hanging="360"/>
      </w:pPr>
      <w:rPr>
        <w:rFonts w:ascii="Wingdings" w:hAnsi="Wingdings" w:hint="default"/>
      </w:rPr>
    </w:lvl>
    <w:lvl w:ilvl="6" w:tplc="92822A8A" w:tentative="1">
      <w:start w:val="1"/>
      <w:numFmt w:val="bullet"/>
      <w:lvlText w:val=""/>
      <w:lvlJc w:val="left"/>
      <w:pPr>
        <w:ind w:left="5040" w:hanging="360"/>
      </w:pPr>
      <w:rPr>
        <w:rFonts w:ascii="Symbol" w:hAnsi="Symbol" w:hint="default"/>
      </w:rPr>
    </w:lvl>
    <w:lvl w:ilvl="7" w:tplc="6406ADFE" w:tentative="1">
      <w:start w:val="1"/>
      <w:numFmt w:val="bullet"/>
      <w:lvlText w:val="o"/>
      <w:lvlJc w:val="left"/>
      <w:pPr>
        <w:ind w:left="5760" w:hanging="360"/>
      </w:pPr>
      <w:rPr>
        <w:rFonts w:ascii="Courier New" w:hAnsi="Courier New" w:cs="Courier New" w:hint="default"/>
      </w:rPr>
    </w:lvl>
    <w:lvl w:ilvl="8" w:tplc="98660DB8" w:tentative="1">
      <w:start w:val="1"/>
      <w:numFmt w:val="bullet"/>
      <w:lvlText w:val=""/>
      <w:lvlJc w:val="left"/>
      <w:pPr>
        <w:ind w:left="6480" w:hanging="360"/>
      </w:pPr>
      <w:rPr>
        <w:rFonts w:ascii="Wingdings" w:hAnsi="Wingdings" w:hint="default"/>
      </w:rPr>
    </w:lvl>
  </w:abstractNum>
  <w:abstractNum w:abstractNumId="24" w15:restartNumberingAfterBreak="0">
    <w:nsid w:val="3BDA6C91"/>
    <w:multiLevelType w:val="hybridMultilevel"/>
    <w:tmpl w:val="1594151C"/>
    <w:lvl w:ilvl="0" w:tplc="E6B43724">
      <w:start w:val="1"/>
      <w:numFmt w:val="decimal"/>
      <w:lvlText w:val="%1."/>
      <w:lvlJc w:val="left"/>
      <w:pPr>
        <w:ind w:left="720" w:hanging="360"/>
      </w:pPr>
      <w:rPr>
        <w:rFonts w:hint="default"/>
      </w:rPr>
    </w:lvl>
    <w:lvl w:ilvl="1" w:tplc="DD3C0658" w:tentative="1">
      <w:start w:val="1"/>
      <w:numFmt w:val="lowerLetter"/>
      <w:lvlText w:val="%2."/>
      <w:lvlJc w:val="left"/>
      <w:pPr>
        <w:ind w:left="1440" w:hanging="360"/>
      </w:pPr>
    </w:lvl>
    <w:lvl w:ilvl="2" w:tplc="AE6CE4EE" w:tentative="1">
      <w:start w:val="1"/>
      <w:numFmt w:val="lowerRoman"/>
      <w:lvlText w:val="%3."/>
      <w:lvlJc w:val="right"/>
      <w:pPr>
        <w:ind w:left="2160" w:hanging="180"/>
      </w:pPr>
    </w:lvl>
    <w:lvl w:ilvl="3" w:tplc="35102E52" w:tentative="1">
      <w:start w:val="1"/>
      <w:numFmt w:val="decimal"/>
      <w:lvlText w:val="%4."/>
      <w:lvlJc w:val="left"/>
      <w:pPr>
        <w:ind w:left="2880" w:hanging="360"/>
      </w:pPr>
    </w:lvl>
    <w:lvl w:ilvl="4" w:tplc="5B24EF80" w:tentative="1">
      <w:start w:val="1"/>
      <w:numFmt w:val="lowerLetter"/>
      <w:lvlText w:val="%5."/>
      <w:lvlJc w:val="left"/>
      <w:pPr>
        <w:ind w:left="3600" w:hanging="360"/>
      </w:pPr>
    </w:lvl>
    <w:lvl w:ilvl="5" w:tplc="8E802C96" w:tentative="1">
      <w:start w:val="1"/>
      <w:numFmt w:val="lowerRoman"/>
      <w:lvlText w:val="%6."/>
      <w:lvlJc w:val="right"/>
      <w:pPr>
        <w:ind w:left="4320" w:hanging="180"/>
      </w:pPr>
    </w:lvl>
    <w:lvl w:ilvl="6" w:tplc="DBF6F918" w:tentative="1">
      <w:start w:val="1"/>
      <w:numFmt w:val="decimal"/>
      <w:lvlText w:val="%7."/>
      <w:lvlJc w:val="left"/>
      <w:pPr>
        <w:ind w:left="5040" w:hanging="360"/>
      </w:pPr>
    </w:lvl>
    <w:lvl w:ilvl="7" w:tplc="96A25442" w:tentative="1">
      <w:start w:val="1"/>
      <w:numFmt w:val="lowerLetter"/>
      <w:lvlText w:val="%8."/>
      <w:lvlJc w:val="left"/>
      <w:pPr>
        <w:ind w:left="5760" w:hanging="360"/>
      </w:pPr>
    </w:lvl>
    <w:lvl w:ilvl="8" w:tplc="DBBC6DEE" w:tentative="1">
      <w:start w:val="1"/>
      <w:numFmt w:val="lowerRoman"/>
      <w:lvlText w:val="%9."/>
      <w:lvlJc w:val="right"/>
      <w:pPr>
        <w:ind w:left="6480" w:hanging="180"/>
      </w:pPr>
    </w:lvl>
  </w:abstractNum>
  <w:abstractNum w:abstractNumId="25" w15:restartNumberingAfterBreak="0">
    <w:nsid w:val="3C542D02"/>
    <w:multiLevelType w:val="hybridMultilevel"/>
    <w:tmpl w:val="63C61506"/>
    <w:lvl w:ilvl="0" w:tplc="100C000F">
      <w:start w:val="1"/>
      <w:numFmt w:val="decimal"/>
      <w:lvlText w:val="%1."/>
      <w:lvlJc w:val="left"/>
      <w:pPr>
        <w:ind w:left="786"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3CDB6CD0"/>
    <w:multiLevelType w:val="multilevel"/>
    <w:tmpl w:val="0DDC334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7" w15:restartNumberingAfterBreak="0">
    <w:nsid w:val="49865105"/>
    <w:multiLevelType w:val="hybridMultilevel"/>
    <w:tmpl w:val="D04A29E4"/>
    <w:lvl w:ilvl="0" w:tplc="B2E6D8A0">
      <w:start w:val="17"/>
      <w:numFmt w:val="bullet"/>
      <w:lvlText w:val="-"/>
      <w:lvlJc w:val="left"/>
      <w:pPr>
        <w:ind w:left="1080" w:hanging="360"/>
      </w:pPr>
      <w:rPr>
        <w:rFonts w:ascii="Arial" w:eastAsiaTheme="minorHAnsi" w:hAnsi="Arial" w:cs="Arial" w:hint="default"/>
        <w:b w:val="0"/>
        <w:lang w:val="fr-CH"/>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8"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9" w15:restartNumberingAfterBreak="0">
    <w:nsid w:val="50F1001F"/>
    <w:multiLevelType w:val="hybridMultilevel"/>
    <w:tmpl w:val="B9464024"/>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75406ED"/>
    <w:multiLevelType w:val="hybridMultilevel"/>
    <w:tmpl w:val="BAC6B816"/>
    <w:lvl w:ilvl="0" w:tplc="F470F388">
      <w:start w:val="1"/>
      <w:numFmt w:val="bullet"/>
      <w:lvlText w:val="-"/>
      <w:lvlJc w:val="left"/>
      <w:pPr>
        <w:ind w:left="720" w:hanging="360"/>
      </w:pPr>
      <w:rPr>
        <w:rFonts w:ascii="Arial" w:hAnsi="Arial" w:hint="default"/>
      </w:rPr>
    </w:lvl>
    <w:lvl w:ilvl="1" w:tplc="397A6F3E" w:tentative="1">
      <w:start w:val="1"/>
      <w:numFmt w:val="bullet"/>
      <w:lvlText w:val="o"/>
      <w:lvlJc w:val="left"/>
      <w:pPr>
        <w:ind w:left="1440" w:hanging="360"/>
      </w:pPr>
      <w:rPr>
        <w:rFonts w:ascii="Courier New" w:hAnsi="Courier New" w:cs="Courier New" w:hint="default"/>
      </w:rPr>
    </w:lvl>
    <w:lvl w:ilvl="2" w:tplc="35AA143E" w:tentative="1">
      <w:start w:val="1"/>
      <w:numFmt w:val="bullet"/>
      <w:lvlText w:val=""/>
      <w:lvlJc w:val="left"/>
      <w:pPr>
        <w:ind w:left="2160" w:hanging="360"/>
      </w:pPr>
      <w:rPr>
        <w:rFonts w:ascii="Wingdings" w:hAnsi="Wingdings" w:hint="default"/>
      </w:rPr>
    </w:lvl>
    <w:lvl w:ilvl="3" w:tplc="0BB6B34A" w:tentative="1">
      <w:start w:val="1"/>
      <w:numFmt w:val="bullet"/>
      <w:lvlText w:val=""/>
      <w:lvlJc w:val="left"/>
      <w:pPr>
        <w:ind w:left="2880" w:hanging="360"/>
      </w:pPr>
      <w:rPr>
        <w:rFonts w:ascii="Symbol" w:hAnsi="Symbol" w:hint="default"/>
      </w:rPr>
    </w:lvl>
    <w:lvl w:ilvl="4" w:tplc="98A6A2C6" w:tentative="1">
      <w:start w:val="1"/>
      <w:numFmt w:val="bullet"/>
      <w:lvlText w:val="o"/>
      <w:lvlJc w:val="left"/>
      <w:pPr>
        <w:ind w:left="3600" w:hanging="360"/>
      </w:pPr>
      <w:rPr>
        <w:rFonts w:ascii="Courier New" w:hAnsi="Courier New" w:cs="Courier New" w:hint="default"/>
      </w:rPr>
    </w:lvl>
    <w:lvl w:ilvl="5" w:tplc="0DE4667C" w:tentative="1">
      <w:start w:val="1"/>
      <w:numFmt w:val="bullet"/>
      <w:lvlText w:val=""/>
      <w:lvlJc w:val="left"/>
      <w:pPr>
        <w:ind w:left="4320" w:hanging="360"/>
      </w:pPr>
      <w:rPr>
        <w:rFonts w:ascii="Wingdings" w:hAnsi="Wingdings" w:hint="default"/>
      </w:rPr>
    </w:lvl>
    <w:lvl w:ilvl="6" w:tplc="158263BC" w:tentative="1">
      <w:start w:val="1"/>
      <w:numFmt w:val="bullet"/>
      <w:lvlText w:val=""/>
      <w:lvlJc w:val="left"/>
      <w:pPr>
        <w:ind w:left="5040" w:hanging="360"/>
      </w:pPr>
      <w:rPr>
        <w:rFonts w:ascii="Symbol" w:hAnsi="Symbol" w:hint="default"/>
      </w:rPr>
    </w:lvl>
    <w:lvl w:ilvl="7" w:tplc="97426498" w:tentative="1">
      <w:start w:val="1"/>
      <w:numFmt w:val="bullet"/>
      <w:lvlText w:val="o"/>
      <w:lvlJc w:val="left"/>
      <w:pPr>
        <w:ind w:left="5760" w:hanging="360"/>
      </w:pPr>
      <w:rPr>
        <w:rFonts w:ascii="Courier New" w:hAnsi="Courier New" w:cs="Courier New" w:hint="default"/>
      </w:rPr>
    </w:lvl>
    <w:lvl w:ilvl="8" w:tplc="A1BC4E62" w:tentative="1">
      <w:start w:val="1"/>
      <w:numFmt w:val="bullet"/>
      <w:lvlText w:val=""/>
      <w:lvlJc w:val="left"/>
      <w:pPr>
        <w:ind w:left="6480" w:hanging="360"/>
      </w:pPr>
      <w:rPr>
        <w:rFonts w:ascii="Wingdings" w:hAnsi="Wingdings" w:hint="default"/>
      </w:rPr>
    </w:lvl>
  </w:abstractNum>
  <w:abstractNum w:abstractNumId="31"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29000F"/>
    <w:multiLevelType w:val="hybridMultilevel"/>
    <w:tmpl w:val="B0B0EABE"/>
    <w:lvl w:ilvl="0" w:tplc="6EE0E4CE">
      <w:start w:val="1"/>
      <w:numFmt w:val="bullet"/>
      <w:pStyle w:val="Enclosures"/>
      <w:lvlText w:val="-"/>
      <w:lvlJc w:val="left"/>
      <w:pPr>
        <w:ind w:left="720" w:hanging="360"/>
      </w:pPr>
      <w:rPr>
        <w:rFonts w:ascii="Arial" w:hAnsi="Arial" w:hint="default"/>
      </w:rPr>
    </w:lvl>
    <w:lvl w:ilvl="1" w:tplc="46020C5A" w:tentative="1">
      <w:start w:val="1"/>
      <w:numFmt w:val="bullet"/>
      <w:lvlText w:val="o"/>
      <w:lvlJc w:val="left"/>
      <w:pPr>
        <w:ind w:left="1440" w:hanging="360"/>
      </w:pPr>
      <w:rPr>
        <w:rFonts w:ascii="Courier New" w:hAnsi="Courier New" w:cs="Courier New" w:hint="default"/>
      </w:rPr>
    </w:lvl>
    <w:lvl w:ilvl="2" w:tplc="28A805F4" w:tentative="1">
      <w:start w:val="1"/>
      <w:numFmt w:val="bullet"/>
      <w:lvlText w:val=""/>
      <w:lvlJc w:val="left"/>
      <w:pPr>
        <w:ind w:left="2160" w:hanging="360"/>
      </w:pPr>
      <w:rPr>
        <w:rFonts w:ascii="Wingdings" w:hAnsi="Wingdings" w:hint="default"/>
      </w:rPr>
    </w:lvl>
    <w:lvl w:ilvl="3" w:tplc="C5001408" w:tentative="1">
      <w:start w:val="1"/>
      <w:numFmt w:val="bullet"/>
      <w:lvlText w:val=""/>
      <w:lvlJc w:val="left"/>
      <w:pPr>
        <w:ind w:left="2880" w:hanging="360"/>
      </w:pPr>
      <w:rPr>
        <w:rFonts w:ascii="Symbol" w:hAnsi="Symbol" w:hint="default"/>
      </w:rPr>
    </w:lvl>
    <w:lvl w:ilvl="4" w:tplc="D87477C4" w:tentative="1">
      <w:start w:val="1"/>
      <w:numFmt w:val="bullet"/>
      <w:lvlText w:val="o"/>
      <w:lvlJc w:val="left"/>
      <w:pPr>
        <w:ind w:left="3600" w:hanging="360"/>
      </w:pPr>
      <w:rPr>
        <w:rFonts w:ascii="Courier New" w:hAnsi="Courier New" w:cs="Courier New" w:hint="default"/>
      </w:rPr>
    </w:lvl>
    <w:lvl w:ilvl="5" w:tplc="0BB0BA7A" w:tentative="1">
      <w:start w:val="1"/>
      <w:numFmt w:val="bullet"/>
      <w:lvlText w:val=""/>
      <w:lvlJc w:val="left"/>
      <w:pPr>
        <w:ind w:left="4320" w:hanging="360"/>
      </w:pPr>
      <w:rPr>
        <w:rFonts w:ascii="Wingdings" w:hAnsi="Wingdings" w:hint="default"/>
      </w:rPr>
    </w:lvl>
    <w:lvl w:ilvl="6" w:tplc="5B9E451A" w:tentative="1">
      <w:start w:val="1"/>
      <w:numFmt w:val="bullet"/>
      <w:lvlText w:val=""/>
      <w:lvlJc w:val="left"/>
      <w:pPr>
        <w:ind w:left="5040" w:hanging="360"/>
      </w:pPr>
      <w:rPr>
        <w:rFonts w:ascii="Symbol" w:hAnsi="Symbol" w:hint="default"/>
      </w:rPr>
    </w:lvl>
    <w:lvl w:ilvl="7" w:tplc="438A89A4" w:tentative="1">
      <w:start w:val="1"/>
      <w:numFmt w:val="bullet"/>
      <w:lvlText w:val="o"/>
      <w:lvlJc w:val="left"/>
      <w:pPr>
        <w:ind w:left="5760" w:hanging="360"/>
      </w:pPr>
      <w:rPr>
        <w:rFonts w:ascii="Courier New" w:hAnsi="Courier New" w:cs="Courier New" w:hint="default"/>
      </w:rPr>
    </w:lvl>
    <w:lvl w:ilvl="8" w:tplc="EE2C90DA" w:tentative="1">
      <w:start w:val="1"/>
      <w:numFmt w:val="bullet"/>
      <w:lvlText w:val=""/>
      <w:lvlJc w:val="left"/>
      <w:pPr>
        <w:ind w:left="6480" w:hanging="360"/>
      </w:pPr>
      <w:rPr>
        <w:rFonts w:ascii="Wingdings" w:hAnsi="Wingdings" w:hint="default"/>
      </w:rPr>
    </w:lvl>
  </w:abstractNum>
  <w:abstractNum w:abstractNumId="33" w15:restartNumberingAfterBreak="0">
    <w:nsid w:val="607B1529"/>
    <w:multiLevelType w:val="hybridMultilevel"/>
    <w:tmpl w:val="DA7683EA"/>
    <w:lvl w:ilvl="0" w:tplc="4F5E53FE">
      <w:start w:val="1"/>
      <w:numFmt w:val="decimal"/>
      <w:lvlText w:val="%1."/>
      <w:lvlJc w:val="left"/>
      <w:pPr>
        <w:ind w:left="1440" w:hanging="360"/>
      </w:pPr>
    </w:lvl>
    <w:lvl w:ilvl="1" w:tplc="D270A63C" w:tentative="1">
      <w:start w:val="1"/>
      <w:numFmt w:val="lowerLetter"/>
      <w:lvlText w:val="%2."/>
      <w:lvlJc w:val="left"/>
      <w:pPr>
        <w:ind w:left="2160" w:hanging="360"/>
      </w:pPr>
    </w:lvl>
    <w:lvl w:ilvl="2" w:tplc="EE164894" w:tentative="1">
      <w:start w:val="1"/>
      <w:numFmt w:val="lowerRoman"/>
      <w:lvlText w:val="%3."/>
      <w:lvlJc w:val="right"/>
      <w:pPr>
        <w:ind w:left="2880" w:hanging="180"/>
      </w:pPr>
    </w:lvl>
    <w:lvl w:ilvl="3" w:tplc="A644068C" w:tentative="1">
      <w:start w:val="1"/>
      <w:numFmt w:val="decimal"/>
      <w:lvlText w:val="%4."/>
      <w:lvlJc w:val="left"/>
      <w:pPr>
        <w:ind w:left="3600" w:hanging="360"/>
      </w:pPr>
    </w:lvl>
    <w:lvl w:ilvl="4" w:tplc="7C8EE848" w:tentative="1">
      <w:start w:val="1"/>
      <w:numFmt w:val="lowerLetter"/>
      <w:lvlText w:val="%5."/>
      <w:lvlJc w:val="left"/>
      <w:pPr>
        <w:ind w:left="4320" w:hanging="360"/>
      </w:pPr>
    </w:lvl>
    <w:lvl w:ilvl="5" w:tplc="8E6C403A" w:tentative="1">
      <w:start w:val="1"/>
      <w:numFmt w:val="lowerRoman"/>
      <w:lvlText w:val="%6."/>
      <w:lvlJc w:val="right"/>
      <w:pPr>
        <w:ind w:left="5040" w:hanging="180"/>
      </w:pPr>
    </w:lvl>
    <w:lvl w:ilvl="6" w:tplc="629086F0" w:tentative="1">
      <w:start w:val="1"/>
      <w:numFmt w:val="decimal"/>
      <w:lvlText w:val="%7."/>
      <w:lvlJc w:val="left"/>
      <w:pPr>
        <w:ind w:left="5760" w:hanging="360"/>
      </w:pPr>
    </w:lvl>
    <w:lvl w:ilvl="7" w:tplc="4A201922" w:tentative="1">
      <w:start w:val="1"/>
      <w:numFmt w:val="lowerLetter"/>
      <w:lvlText w:val="%8."/>
      <w:lvlJc w:val="left"/>
      <w:pPr>
        <w:ind w:left="6480" w:hanging="360"/>
      </w:pPr>
    </w:lvl>
    <w:lvl w:ilvl="8" w:tplc="B7222F36" w:tentative="1">
      <w:start w:val="1"/>
      <w:numFmt w:val="lowerRoman"/>
      <w:lvlText w:val="%9."/>
      <w:lvlJc w:val="right"/>
      <w:pPr>
        <w:ind w:left="7200" w:hanging="180"/>
      </w:pPr>
    </w:lvl>
  </w:abstractNum>
  <w:abstractNum w:abstractNumId="34" w15:restartNumberingAfterBreak="0">
    <w:nsid w:val="6477005A"/>
    <w:multiLevelType w:val="hybridMultilevel"/>
    <w:tmpl w:val="40E27040"/>
    <w:lvl w:ilvl="0" w:tplc="100C000F">
      <w:start w:val="1"/>
      <w:numFmt w:val="decimal"/>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5" w15:restartNumberingAfterBreak="0">
    <w:nsid w:val="695C291A"/>
    <w:multiLevelType w:val="hybridMultilevel"/>
    <w:tmpl w:val="EB8A8FA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C780D91"/>
    <w:multiLevelType w:val="hybridMultilevel"/>
    <w:tmpl w:val="5816974E"/>
    <w:lvl w:ilvl="0" w:tplc="100C000F">
      <w:start w:val="1"/>
      <w:numFmt w:val="decimal"/>
      <w:lvlText w:val="%1."/>
      <w:lvlJc w:val="left"/>
      <w:pPr>
        <w:ind w:left="720" w:hanging="360"/>
      </w:pPr>
      <w:rPr>
        <w:rFonts w:hint="default"/>
        <w:b w:val="0"/>
        <w:lang w:val="fr-CH"/>
      </w:rPr>
    </w:lvl>
    <w:lvl w:ilvl="1" w:tplc="E9EA56C8">
      <w:start w:val="1"/>
      <w:numFmt w:val="bullet"/>
      <w:lvlText w:val="o"/>
      <w:lvlJc w:val="left"/>
      <w:pPr>
        <w:ind w:left="1440" w:hanging="360"/>
      </w:pPr>
      <w:rPr>
        <w:rFonts w:ascii="Courier New" w:hAnsi="Courier New" w:cs="Courier New" w:hint="default"/>
      </w:rPr>
    </w:lvl>
    <w:lvl w:ilvl="2" w:tplc="A6F80966" w:tentative="1">
      <w:start w:val="1"/>
      <w:numFmt w:val="bullet"/>
      <w:lvlText w:val=""/>
      <w:lvlJc w:val="left"/>
      <w:pPr>
        <w:ind w:left="2160" w:hanging="360"/>
      </w:pPr>
      <w:rPr>
        <w:rFonts w:ascii="Wingdings" w:hAnsi="Wingdings" w:hint="default"/>
      </w:rPr>
    </w:lvl>
    <w:lvl w:ilvl="3" w:tplc="F78E9D5A" w:tentative="1">
      <w:start w:val="1"/>
      <w:numFmt w:val="bullet"/>
      <w:lvlText w:val=""/>
      <w:lvlJc w:val="left"/>
      <w:pPr>
        <w:ind w:left="2880" w:hanging="360"/>
      </w:pPr>
      <w:rPr>
        <w:rFonts w:ascii="Symbol" w:hAnsi="Symbol" w:hint="default"/>
      </w:rPr>
    </w:lvl>
    <w:lvl w:ilvl="4" w:tplc="1D9EACC2" w:tentative="1">
      <w:start w:val="1"/>
      <w:numFmt w:val="bullet"/>
      <w:lvlText w:val="o"/>
      <w:lvlJc w:val="left"/>
      <w:pPr>
        <w:ind w:left="3600" w:hanging="360"/>
      </w:pPr>
      <w:rPr>
        <w:rFonts w:ascii="Courier New" w:hAnsi="Courier New" w:cs="Courier New" w:hint="default"/>
      </w:rPr>
    </w:lvl>
    <w:lvl w:ilvl="5" w:tplc="0FC2CD9C" w:tentative="1">
      <w:start w:val="1"/>
      <w:numFmt w:val="bullet"/>
      <w:lvlText w:val=""/>
      <w:lvlJc w:val="left"/>
      <w:pPr>
        <w:ind w:left="4320" w:hanging="360"/>
      </w:pPr>
      <w:rPr>
        <w:rFonts w:ascii="Wingdings" w:hAnsi="Wingdings" w:hint="default"/>
      </w:rPr>
    </w:lvl>
    <w:lvl w:ilvl="6" w:tplc="92822A8A" w:tentative="1">
      <w:start w:val="1"/>
      <w:numFmt w:val="bullet"/>
      <w:lvlText w:val=""/>
      <w:lvlJc w:val="left"/>
      <w:pPr>
        <w:ind w:left="5040" w:hanging="360"/>
      </w:pPr>
      <w:rPr>
        <w:rFonts w:ascii="Symbol" w:hAnsi="Symbol" w:hint="default"/>
      </w:rPr>
    </w:lvl>
    <w:lvl w:ilvl="7" w:tplc="6406ADFE" w:tentative="1">
      <w:start w:val="1"/>
      <w:numFmt w:val="bullet"/>
      <w:lvlText w:val="o"/>
      <w:lvlJc w:val="left"/>
      <w:pPr>
        <w:ind w:left="5760" w:hanging="360"/>
      </w:pPr>
      <w:rPr>
        <w:rFonts w:ascii="Courier New" w:hAnsi="Courier New" w:cs="Courier New" w:hint="default"/>
      </w:rPr>
    </w:lvl>
    <w:lvl w:ilvl="8" w:tplc="98660DB8" w:tentative="1">
      <w:start w:val="1"/>
      <w:numFmt w:val="bullet"/>
      <w:lvlText w:val=""/>
      <w:lvlJc w:val="left"/>
      <w:pPr>
        <w:ind w:left="6480" w:hanging="360"/>
      </w:pPr>
      <w:rPr>
        <w:rFonts w:ascii="Wingdings" w:hAnsi="Wingdings" w:hint="default"/>
      </w:rPr>
    </w:lvl>
  </w:abstractNum>
  <w:abstractNum w:abstractNumId="38" w15:restartNumberingAfterBreak="0">
    <w:nsid w:val="760910C1"/>
    <w:multiLevelType w:val="hybridMultilevel"/>
    <w:tmpl w:val="92729C30"/>
    <w:lvl w:ilvl="0" w:tplc="53043DDE">
      <w:start w:val="17"/>
      <w:numFmt w:val="bullet"/>
      <w:lvlText w:val="-"/>
      <w:lvlJc w:val="left"/>
      <w:pPr>
        <w:ind w:left="720" w:hanging="360"/>
      </w:pPr>
      <w:rPr>
        <w:rFonts w:ascii="Arial" w:eastAsiaTheme="minorHAnsi" w:hAnsi="Arial" w:cs="Arial" w:hint="default"/>
      </w:rPr>
    </w:lvl>
    <w:lvl w:ilvl="1" w:tplc="00D2F232" w:tentative="1">
      <w:start w:val="1"/>
      <w:numFmt w:val="bullet"/>
      <w:lvlText w:val="o"/>
      <w:lvlJc w:val="left"/>
      <w:pPr>
        <w:ind w:left="1440" w:hanging="360"/>
      </w:pPr>
      <w:rPr>
        <w:rFonts w:ascii="Courier New" w:hAnsi="Courier New" w:cs="Courier New" w:hint="default"/>
      </w:rPr>
    </w:lvl>
    <w:lvl w:ilvl="2" w:tplc="F8CEAC7E" w:tentative="1">
      <w:start w:val="1"/>
      <w:numFmt w:val="bullet"/>
      <w:lvlText w:val=""/>
      <w:lvlJc w:val="left"/>
      <w:pPr>
        <w:ind w:left="2160" w:hanging="360"/>
      </w:pPr>
      <w:rPr>
        <w:rFonts w:ascii="Wingdings" w:hAnsi="Wingdings" w:hint="default"/>
      </w:rPr>
    </w:lvl>
    <w:lvl w:ilvl="3" w:tplc="D638CEFA" w:tentative="1">
      <w:start w:val="1"/>
      <w:numFmt w:val="bullet"/>
      <w:lvlText w:val=""/>
      <w:lvlJc w:val="left"/>
      <w:pPr>
        <w:ind w:left="2880" w:hanging="360"/>
      </w:pPr>
      <w:rPr>
        <w:rFonts w:ascii="Symbol" w:hAnsi="Symbol" w:hint="default"/>
      </w:rPr>
    </w:lvl>
    <w:lvl w:ilvl="4" w:tplc="D306072C" w:tentative="1">
      <w:start w:val="1"/>
      <w:numFmt w:val="bullet"/>
      <w:lvlText w:val="o"/>
      <w:lvlJc w:val="left"/>
      <w:pPr>
        <w:ind w:left="3600" w:hanging="360"/>
      </w:pPr>
      <w:rPr>
        <w:rFonts w:ascii="Courier New" w:hAnsi="Courier New" w:cs="Courier New" w:hint="default"/>
      </w:rPr>
    </w:lvl>
    <w:lvl w:ilvl="5" w:tplc="7C0AEC18" w:tentative="1">
      <w:start w:val="1"/>
      <w:numFmt w:val="bullet"/>
      <w:lvlText w:val=""/>
      <w:lvlJc w:val="left"/>
      <w:pPr>
        <w:ind w:left="4320" w:hanging="360"/>
      </w:pPr>
      <w:rPr>
        <w:rFonts w:ascii="Wingdings" w:hAnsi="Wingdings" w:hint="default"/>
      </w:rPr>
    </w:lvl>
    <w:lvl w:ilvl="6" w:tplc="EF1225F8" w:tentative="1">
      <w:start w:val="1"/>
      <w:numFmt w:val="bullet"/>
      <w:lvlText w:val=""/>
      <w:lvlJc w:val="left"/>
      <w:pPr>
        <w:ind w:left="5040" w:hanging="360"/>
      </w:pPr>
      <w:rPr>
        <w:rFonts w:ascii="Symbol" w:hAnsi="Symbol" w:hint="default"/>
      </w:rPr>
    </w:lvl>
    <w:lvl w:ilvl="7" w:tplc="0AAE137E" w:tentative="1">
      <w:start w:val="1"/>
      <w:numFmt w:val="bullet"/>
      <w:lvlText w:val="o"/>
      <w:lvlJc w:val="left"/>
      <w:pPr>
        <w:ind w:left="5760" w:hanging="360"/>
      </w:pPr>
      <w:rPr>
        <w:rFonts w:ascii="Courier New" w:hAnsi="Courier New" w:cs="Courier New" w:hint="default"/>
      </w:rPr>
    </w:lvl>
    <w:lvl w:ilvl="8" w:tplc="189C6AC6" w:tentative="1">
      <w:start w:val="1"/>
      <w:numFmt w:val="bullet"/>
      <w:lvlText w:val=""/>
      <w:lvlJc w:val="left"/>
      <w:pPr>
        <w:ind w:left="6480" w:hanging="360"/>
      </w:pPr>
      <w:rPr>
        <w:rFonts w:ascii="Wingdings" w:hAnsi="Wingdings" w:hint="default"/>
      </w:rPr>
    </w:lvl>
  </w:abstractNum>
  <w:abstractNum w:abstractNumId="39" w15:restartNumberingAfterBreak="0">
    <w:nsid w:val="77F96DCB"/>
    <w:multiLevelType w:val="hybridMultilevel"/>
    <w:tmpl w:val="69BE095A"/>
    <w:lvl w:ilvl="0" w:tplc="E5A2363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40"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1" w15:restartNumberingAfterBreak="0">
    <w:nsid w:val="7E3467DD"/>
    <w:multiLevelType w:val="hybridMultilevel"/>
    <w:tmpl w:val="4B7667A0"/>
    <w:lvl w:ilvl="0" w:tplc="DB8ACCB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477381818">
    <w:abstractNumId w:val="36"/>
  </w:num>
  <w:num w:numId="2" w16cid:durableId="1223365380">
    <w:abstractNumId w:val="31"/>
  </w:num>
  <w:num w:numId="3" w16cid:durableId="2059209295">
    <w:abstractNumId w:val="32"/>
  </w:num>
  <w:num w:numId="4" w16cid:durableId="678585517">
    <w:abstractNumId w:val="40"/>
  </w:num>
  <w:num w:numId="5" w16cid:durableId="1789079067">
    <w:abstractNumId w:val="26"/>
  </w:num>
  <w:num w:numId="6" w16cid:durableId="1835028061">
    <w:abstractNumId w:val="19"/>
  </w:num>
  <w:num w:numId="7" w16cid:durableId="582030983">
    <w:abstractNumId w:val="42"/>
  </w:num>
  <w:num w:numId="8" w16cid:durableId="1470854836">
    <w:abstractNumId w:val="17"/>
  </w:num>
  <w:num w:numId="9" w16cid:durableId="579753143">
    <w:abstractNumId w:val="28"/>
  </w:num>
  <w:num w:numId="10" w16cid:durableId="1695687242">
    <w:abstractNumId w:val="5"/>
  </w:num>
  <w:num w:numId="11" w16cid:durableId="200437252">
    <w:abstractNumId w:val="4"/>
  </w:num>
  <w:num w:numId="12" w16cid:durableId="1526479288">
    <w:abstractNumId w:val="6"/>
  </w:num>
  <w:num w:numId="13" w16cid:durableId="874776713">
    <w:abstractNumId w:val="3"/>
  </w:num>
  <w:num w:numId="14" w16cid:durableId="2134711180">
    <w:abstractNumId w:val="2"/>
  </w:num>
  <w:num w:numId="15" w16cid:durableId="1291085671">
    <w:abstractNumId w:val="1"/>
  </w:num>
  <w:num w:numId="16" w16cid:durableId="1002511435">
    <w:abstractNumId w:val="0"/>
  </w:num>
  <w:num w:numId="17" w16cid:durableId="76482379">
    <w:abstractNumId w:val="38"/>
  </w:num>
  <w:num w:numId="18" w16cid:durableId="1762529318">
    <w:abstractNumId w:val="8"/>
  </w:num>
  <w:num w:numId="19" w16cid:durableId="1597668658">
    <w:abstractNumId w:val="21"/>
  </w:num>
  <w:num w:numId="20" w16cid:durableId="1619725746">
    <w:abstractNumId w:val="30"/>
  </w:num>
  <w:num w:numId="21" w16cid:durableId="1594127917">
    <w:abstractNumId w:val="33"/>
  </w:num>
  <w:num w:numId="22" w16cid:durableId="2629007">
    <w:abstractNumId w:val="12"/>
  </w:num>
  <w:num w:numId="23" w16cid:durableId="1391463153">
    <w:abstractNumId w:val="14"/>
  </w:num>
  <w:num w:numId="24" w16cid:durableId="400176499">
    <w:abstractNumId w:val="24"/>
  </w:num>
  <w:num w:numId="25" w16cid:durableId="661391226">
    <w:abstractNumId w:val="11"/>
  </w:num>
  <w:num w:numId="26" w16cid:durableId="988630097">
    <w:abstractNumId w:val="18"/>
  </w:num>
  <w:num w:numId="27" w16cid:durableId="1638604508">
    <w:abstractNumId w:val="27"/>
  </w:num>
  <w:num w:numId="28" w16cid:durableId="784731945">
    <w:abstractNumId w:val="23"/>
  </w:num>
  <w:num w:numId="29" w16cid:durableId="960190616">
    <w:abstractNumId w:val="15"/>
  </w:num>
  <w:num w:numId="30" w16cid:durableId="1853060422">
    <w:abstractNumId w:val="16"/>
  </w:num>
  <w:num w:numId="31" w16cid:durableId="1515075376">
    <w:abstractNumId w:val="22"/>
  </w:num>
  <w:num w:numId="32" w16cid:durableId="1165903967">
    <w:abstractNumId w:val="29"/>
  </w:num>
  <w:num w:numId="33" w16cid:durableId="1501038705">
    <w:abstractNumId w:val="34"/>
  </w:num>
  <w:num w:numId="34" w16cid:durableId="269437073">
    <w:abstractNumId w:val="28"/>
  </w:num>
  <w:num w:numId="35" w16cid:durableId="807824663">
    <w:abstractNumId w:val="32"/>
  </w:num>
  <w:num w:numId="36" w16cid:durableId="2063357505">
    <w:abstractNumId w:val="25"/>
  </w:num>
  <w:num w:numId="37" w16cid:durableId="467164303">
    <w:abstractNumId w:val="39"/>
  </w:num>
  <w:num w:numId="38" w16cid:durableId="1934124395">
    <w:abstractNumId w:val="35"/>
  </w:num>
  <w:num w:numId="39" w16cid:durableId="62799111">
    <w:abstractNumId w:val="37"/>
  </w:num>
  <w:num w:numId="40" w16cid:durableId="1515683221">
    <w:abstractNumId w:val="28"/>
  </w:num>
  <w:num w:numId="41" w16cid:durableId="699012024">
    <w:abstractNumId w:val="28"/>
  </w:num>
  <w:num w:numId="42" w16cid:durableId="2080521642">
    <w:abstractNumId w:val="9"/>
  </w:num>
  <w:num w:numId="43" w16cid:durableId="1689913314">
    <w:abstractNumId w:val="9"/>
  </w:num>
  <w:num w:numId="44" w16cid:durableId="354579139">
    <w:abstractNumId w:val="7"/>
  </w:num>
  <w:num w:numId="45" w16cid:durableId="1056129757">
    <w:abstractNumId w:val="20"/>
  </w:num>
  <w:num w:numId="46" w16cid:durableId="759374413">
    <w:abstractNumId w:val="10"/>
  </w:num>
  <w:num w:numId="47" w16cid:durableId="477889545">
    <w:abstractNumId w:val="41"/>
  </w:num>
  <w:num w:numId="48" w16cid:durableId="583732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KD"/>
    <w:docVar w:name="MetaTool_officeatwork_dcml" w:val="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"/>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üssen immer EIN Parameter gesetzt werden:_x000d__x000a__x0009__x0009_Mit int strNummer ist die Zahl zuvorderst gemeint_x000d__x000a__x0009__x0009__x000d__x000a__x0009__x0009_int strNummer = 0;  &lt;--- Nummer eingeben ----_x000d__x000a_      _x0009__x0009__x0009__x000d__x000a_       _x0009_Dokument_x000d__x000a_       _x0009_1   Dokumenten Datum (DD.MM.JJJJ)_x000d__x000a_       _x0009_2   Dokumenten Datum (&quot;d. MMMM yyyy&quot;)_x000d__x000a_       _x0009_3   Dokumenten Datum (Wochentag, d. Monat yyyy)_x000d__x000a_        4   Laufnummer Dokument (CMI AXIOMA)_x000d__x000a__x0009__x0009__x0009__x0009__x000d__x000a__x0009__x0009_Geschäft_x000d__x000a__x0009__x0009_10_x0009_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Nummer eingeb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_x000d__x000a__x0009__x0009_Dokument_x000d__x000a_        1   Dokumenten Datum (DD.MM.JJJJ)_x000d__x000a__x0009__x0009_2   Dokumenten Datum (&quot;d. MMMM yyyy&quot;)_x000d__x000a__x0009__x0009_3   Dokumenten Datum (Wochentag, d. Monat yyyy)_x000d__x000a_        4   Laufnummer Dokument (CMI AXIOMA)_x000d__x000a__x0009__x0009_*/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Dokumentdatum == null)_x000d__x000a_                return &quot;[Kein Dokumentdatum]&quot;;_x000d__x000a__x0009__x0009__x0009_return obj.Dokumentdatum.LeftDate.ToLongDateString();_x000d__x000a_        }_x000d__x000a__x0009__x0009__x000d__x000a__x0009__x0009_if (strNummer == 4)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  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d__x000a__x0009__x0009__x000d__x000a__x0009__x0009_if (strNummer == 10)_x000d__x000a_        {_x000d__x000a__x0009__x0009__x0009_if(ges.Laufnummer == null)_x000d__x000a_                return &quot;[Keine Geschäftslaufnummer]&quot;;_x000d__x000a__x0009__x0009__x0009_return ges.Laufnummer.ToString();_x000d__x000a__x0009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d__x000a__x0009__x0009__x0009_Organisationseinheit OE = ges.Geschaeftseigner as Organisationseinheit;_x000d__x000a__x000d__x000a__x0009__x0009__x0009_if(OE.Name == null)_x000d__x000a_                return &quot;[Kein Geschäftseigner]&quot;;_x000d__x000a__x0009__x0009__x0009_return OE.Bemerkung.ToString();_x000d__x000a_        }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4)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üssen immer EIN Parameter gesetzt werden:_x000d__x000a__x0009__x0009_Mit int strNummer ist die Zahl zuvorderst gemeint_x000d__x000a__x0009__x0009__x000d__x000a__x0009__x0009_int strNummer = 0;  &lt;--- Nummer eingeben ----_x000d__x000a_      _x0009__x0009__x0009__x000d__x000a_       _x0009_Dokument_x000d__x000a_       _x0009_1   Dokumenten Datum (DD.MM.JJJJ)_x000d__x000a_       _x0009_2   Dokumenten Datum (&quot;d. MMMM yyyy&quot;)_x000d__x000a_       _x0009_3   Dokumenten Datum (Wochentag, d. Monat yyyy)_x000d__x000a_        4   Laufnummer Dokument (CMI AXIOMA)_x000d__x000a__x0009__x0009__x0009__x0009__x000d__x000a__x0009__x0009_Geschäft_x000d__x000a__x0009__x0009_10_x0009_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4; /* &lt;--- Nummer eingeb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_x000d__x000a__x0009__x0009_Dokument_x000d__x000a_        1   Dokumenten Datum (DD.MM.JJJJ)_x000d__x000a__x0009__x0009_2   Dokumenten Datum (&quot;d. MMMM yyyy&quot;)_x000d__x000a__x0009__x0009_3   Dokumenten Datum (Wochentag, d. Monat yyyy)_x000d__x000a_        4   Laufnummer Dokument (CMI AXIOMA)_x000d__x000a__x0009__x0009_*/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Dokumentdatum == null)_x000d__x000a_                return &quot;[Kein Dokumentdatum]&quot;;_x000d__x000a__x0009__x0009__x0009_return obj.Dokumentdatum.LeftDate.ToLongDateString();_x000d__x000a_        }_x000d__x000a__x0009__x0009__x000d__x000a__x0009__x0009_if (strNummer == 4)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  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d__x000a__x0009__x0009__x000d__x000a__x0009__x0009_if (strNummer == 10)_x000d__x000a_        {_x000d__x000a__x0009__x0009__x0009_if(ges.Laufnummer == null)_x000d__x000a_                return &quot;[Keine Geschäftslaufnummer]&quot;;_x000d__x000a__x0009__x0009__x0009_return ges.Laufnummer.ToString();_x000d__x000a__x0009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d__x000a__x0009__x0009__x0009_Organisationseinheit OE = ges.Geschaeftseigner as Organisationseinheit;_x000d__x000a__x000d__x000a__x0009__x0009__x0009_if(OE.Name == null)_x000d__x000a_                return &quot;[Kein Geschäftseigner]&quot;;_x000d__x000a__x0009__x0009__x0009_return OE.Bemerkung.ToString();_x000d__x000a_        }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4)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üssen immer EIN Parameter gesetzt werden:_x000d__x000a__x0009__x0009_Mit int strNummer ist die Zahl zuvorderst gemeint_x000d__x000a__x0009__x0009__x000d__x000a__x0009__x0009_int strNummer = 0;  &lt;--- Nummer eingeben ----_x000d__x000a_      _x0009__x0009__x0009__x000d__x000a_       _x0009_Dokument_x000d__x000a_       _x0009_1   Dokumenten Datum (DD.MM.JJJJ)_x000d__x000a_       _x0009_2   Dokumenten Datum (&quot;d. MMMM yyyy&quot;)_x000d__x000a_       _x0009_3   Dokumenten Datum (Wochentag, d. Monat yyyy)_x000d__x000a_        4   Laufnummer Dokument (CMI AXIOMA)_x000d__x000a__x0009__x0009__x0009__x0009__x000d__x000a__x0009__x0009_Geschäft_x000d__x000a__x0009__x0009_10_x0009_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Nummer eingeb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_x000d__x000a__x0009__x0009_Dokument_x000d__x000a_        1   Dokumenten Datum (DD.MM.JJJJ)_x000d__x000a__x0009__x0009_2   Dokumenten Datum (&quot;d. MMMM yyyy&quot;)_x000d__x000a__x0009__x0009_3   Dokumenten Datum (Wochentag, d. Monat yyyy)_x000d__x000a_        4   Laufnummer Dokument (CMI AXIOMA)_x000d__x000a__x0009__x0009_*/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Dokumentdatum == null)_x000d__x000a_                return &quot;[Kein Dokumentdatum]&quot;;_x000d__x000a__x0009__x0009__x0009_return obj.Dokumentdatum.LeftDate.ToLongDateString();_x000d__x000a_        }_x000d__x000a__x0009__x0009__x000d__x000a__x0009__x0009_if (strNummer == 4)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  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d__x000a__x0009__x0009__x000d__x000a__x0009__x0009_if (strNummer == 10)_x000d__x000a_        {_x000d__x000a__x0009__x0009__x0009_if(ges.Laufnummer == null)_x000d__x000a_                return &quot;[Keine Geschäftslaufnummer]&quot;;_x000d__x000a__x0009__x0009__x0009_return ges.Laufnummer.ToString();_x000d__x000a__x0009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d__x000a__x0009__x0009__x0009_Organisationseinheit OE = ges.Geschaeftseigner as Organisationseinheit;_x000d__x000a__x000d__x000a__x0009__x0009__x0009_if(OE.Name == null)_x000d__x000a_                return &quot;[Kein Geschäftseigner]&quot;;_x000d__x000a__x0009__x0009__x0009_return OE.Bemerkung.ToString();_x000d__x000a_        }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4)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üssen immer EIN Parameter gesetzt werden:_x000d__x000a__x0009__x0009_Mit int strNummer ist die Zahl zuvorderst gemeint_x000d__x000a__x0009__x0009__x000d__x000a__x0009__x0009_int strNummer = 0;  &lt;--- Nummer eingeben ----_x000d__x000a_      _x0009__x0009__x0009__x000d__x000a_       _x0009_Dokument_x000d__x000a_       _x0009_1   Dokumenten Datum (DD.MM.JJJJ)_x000d__x000a_       _x0009_2   Dokumenten Datum (&quot;d. MMMM yyyy&quot;)_x000d__x000a_       _x0009_3   Dokumenten Datum (Wochentag, d. Monat yyyy)_x000d__x000a_        4   Laufnummer Dokument (CMI AXIOMA)_x000d__x000a__x0009__x0009__x0009__x0009__x000d__x000a__x0009__x0009_Geschäft_x000d__x000a__x0009__x0009_10_x0009_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Nummer eingeb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_x000d__x000a__x0009__x0009_Dokument_x000d__x000a_        1   Dokumenten Datum (DD.MM.JJJJ)_x000d__x000a__x0009__x0009_2   Dokumenten Datum (&quot;d. MMMM yyyy&quot;)_x000d__x000a__x0009__x0009_3   Dokumenten Datum (Wochentag, d. Monat yyyy)_x000d__x000a_        4   Laufnummer Dokument (CMI AXIOMA)_x000d__x000a__x0009__x0009_*/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Dokumentdatum == null)_x000d__x000a_                return &quot;[Kein Dokumentdatum]&quot;;_x000d__x000a__x0009__x0009__x0009_return obj.Dokumentdatum.LeftDate.ToLongDateString();_x000d__x000a_        }_x000d__x000a__x0009__x0009__x000d__x000a__x0009__x0009_if (strNummer == 4)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  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d__x000a__x0009__x0009__x000d__x000a__x0009__x0009_if (strNummer == 10)_x000d__x000a_        {_x000d__x000a__x0009__x0009__x0009_if(ges.Laufnummer == null)_x000d__x000a_                return &quot;[Keine Geschäftslaufnummer]&quot;;_x000d__x000a__x0009__x0009__x0009_return ges.Laufnummer.ToString();_x000d__x000a__x0009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d__x000a__x0009__x0009__x0009_Organisationseinheit OE = ges.Geschaeftseigner as Organisationseinheit;_x000d__x000a__x000d__x000a__x0009__x0009__x0009_if(OE.Name == null)_x000d__x000a_                return &quot;[Kein Geschäftseigner]&quot;;_x000d__x000a__x0009__x0009__x0009_return OE.Bemerkung.ToString();_x000d__x000a_        }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4)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üssen immer EIN Parameter gesetzt werden:_x000d__x000a__x0009__x0009_Mit int strNummer ist die Zahl zuvorderst gemeint_x000d__x000a__x0009__x0009__x000d__x000a__x0009__x0009_int strNummer = 0;  &lt;--- Nummer eingeben ----_x000d__x000a_      _x0009__x0009__x0009__x000d__x000a_       _x0009_Dokument_x000d__x000a_       _x0009_1   Dokumenten Datum (DD.MM.JJJJ)_x000d__x000a_       _x0009_2   Dokumenten Datum (&quot;d. MMMM yyyy&quot;)_x000d__x000a_       _x0009_3   Dokumenten Datum (Wochentag, d. Monat yyyy)_x000d__x000a_        4   Laufnummer Dokument (CMI AXIOMA)_x000d__x000a__x0009__x0009__x0009__x0009__x000d__x000a__x0009__x0009_Geschäft_x000d__x000a__x0009__x0009_10_x0009_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4; /* &lt;--- Nummer eingeb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_x000d__x000a__x0009__x0009_Dokument_x000d__x000a_        1   Dokumenten Datum (DD.MM.JJJJ)_x000d__x000a__x0009__x0009_2   Dokumenten Datum (&quot;d. MMMM yyyy&quot;)_x000d__x000a__x0009__x0009_3   Dokumenten Datum (Wochentag, d. Monat yyyy)_x000d__x000a_        4   Laufnummer Dokument (CMI AXIOMA)_x000d__x000a__x0009__x0009_*/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Dokumentdatum == null)_x000d__x000a_                return &quot;[Kein Dokumentdatum]&quot;;_x000d__x000a__x0009__x0009__x0009_return obj.Dokumentdatum.LeftDate.ToLongDateString();_x000d__x000a_        }_x000d__x000a__x0009__x0009__x000d__x000a__x0009__x0009_if (strNummer == 4)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  Laufnummer Geschäft_x000d__x000a__x0009__x0009_11  Organisationseinheit Geschäftseigner_x000d__x000a__x0009__x0009_12  Organisationseinheit Geschäftseigner Bemerkungsfeld (Tel/Mail)_x000d__x000a__x0009__x0009_13  RegPlan Positions-Nummer/-Aktenzeichen_x000d__x000a__x0009__x0009_14  RegPlan Positions-Begriff_x000d__x000a__x0009__x0009_*/_x000d__x000a__x0009__x0009__x000d__x000a__x0009__x0009_if (strNummer == 10)_x000d__x000a_        {_x000d__x000a__x0009__x0009__x0009_if(ges.Laufnummer == null)_x000d__x000a_                return &quot;[Keine Geschäftslaufnummer]&quot;;_x000d__x000a__x0009__x0009__x0009_return ges.Laufnummer.ToString();_x000d__x000a__x0009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d__x000a__x0009__x0009__x0009_Organisationseinheit OE = ges.Geschaeftseigner as Organisationseinheit;_x000d__x000a__x000d__x000a__x0009__x0009__x0009_if(OE.Name == null)_x000d__x000a_                return &quot;[Kein Geschäftseigner]&quot;;_x000d__x000a__x0009__x0009__x0009_return OE.Bemerkung.ToString();_x000d__x000a_        }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4)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TypeDefinition" w:val="Dokument"/>
    <w:docVar w:name="OawAttachedTemplate" w:val="Normal.dotm"/>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bkd"/>
    <w:docVar w:name="OawCreatedWithProjectVersion" w:val="29"/>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Enclosures&quot; field=&quot;Doc.Enclosures&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1061013472199765300&quot; PrimaryUID=&quot;ClientSuite&quot; Active=&quot;true&quot;&gt;&lt;Field Name=&quot;DeliveryOption&quot; Value=&quot;Einschreiben&quot;/&gt;&lt;Field Name=&quot;RecipientActive&quot; Value=&quot;-1&quot;/&gt;&lt;Field Name=&quot;Closing&quot; Value=&quot;Freundliche Grüsse&quot;/&gt;&lt;Field Name=&quot;Introduction&quot; Value=&quot;Lieber Rémy&quot;/&gt;&lt;Field Name=&quot;CompleteAddress&quot; Value=&quot;Herr&amp;#xA;Rémy Hausammann&amp;#xA;Gassackerstrasse 20&amp;#xA;3033 Wohlen bei Bern&quot;/&gt;&lt;Field Name=&quot;WizardFirstRun&quot; Value=&quot;[Text]&quot;/&gt;&lt;Field Name=&quot;Enclosures&quot; Value=&quot;&quot;/&gt;&lt;Field Name=&quot;CopyTo&quot; Value=&quot;AKVB: ERO, LNE&amp;#xA;MBA: MVO&quot;/&gt;&lt;Field Name=&quot;UID&quot; Value=&quot;2021061013472199765300&quot;/&gt;&lt;Field Name=&quot;MappingTableActive&quot; Value=&quot;-1&quot;/&gt;&lt;Field Name=&quot;EMail&quot; Value=&quot;&quot;/&gt;&lt;Field Name=&quot;FormattedFullAddress&quot; Value=&quot;&amp;lt;Text Style=&amp;quot;zOawDeliveryOption&amp;quot;&amp;gt;Einschreiben&amp;#xA;&amp;lt;/Text&amp;gt;&amp;lt;Text Style=&amp;quot;zOawRecipient&amp;quot;&amp;gt;Herr&amp;#xA;Rémy Hausammann&amp;#xA;Gassackerstrasse 20&amp;#xA;3033 Wohlen bei Bern&amp;lt;/Text&amp;gt;&quot;/&gt;&lt;Field Name=&quot;IDName&quot; Value=&quot;&quot;/&gt;&lt;Field Name=&quot;DeliveryOption2&quot; Value=&quot;&quot;/&gt;&lt;/DocProp&gt;&lt;DocProp UID=&quot;2010020409223900652065&quot; EntryUID=&quot;&quot; PrimaryUID=&quot;ClientSuite&quot; Active=&quot;true&quot;&gt;&lt;Field Name=&quot;UID&quot; Value=&quot;&quot;/&gt;&lt;Field Name=&quot;Dok_Titel&quot; Value=&quot;20210621 HBV Julien Rösti, Verfügung SJ 2021-22&quot;/&gt;&lt;Field Name=&quot;Dok_Bemerkung&quot; Value=&quot;&quot;/&gt;&lt;Field Name=&quot;Dok_Thema&quot; Value=&quot;&quot;/&gt;&lt;Field Name=&quot;Dok_Autor&quot; Value=&quot;&quot;/&gt;&lt;Field Name=&quot;Dok_Standort&quot; Value=&quot;&quot;/&gt;&lt;Field Name=&quot;Dok_Kategorie&quot; Value=&quot;Entscheid&quot;/&gt;&lt;Field Name=&quot;Dok_EingangMM&quot; Value=&quot;&quot;/&gt;&lt;Field Name=&quot;Dok_Laufnummer&quot; Value=&quot;829728&quot;/&gt;&lt;Field Name=&quot;Dok_Lfnr&quot; Value=&quot;24&quot;/&gt;&lt;Field Name=&quot;Dok_EingangMMMM&quot; Value=&quot;&quot;/&gt;&lt;Field Name=&quot;Dok_AusgangMM&quot; Value=&quot;&quot;/&gt;&lt;Field Name=&quot;Dok_AusgangMMMM&quot; Value=&quot;&quot;/&gt;&lt;Field Name=&quot;Dok_DatumMM&quot; Value=&quot;10.06.2021&quot;/&gt;&lt;Field Name=&quot;Dok_DatumMMMM&quot; Value=&quot;10. Juni 2021&quot;/&gt;&lt;Field Name=&quot;G_BeginnMM&quot; Value=&quot;25.03.2021&quot;/&gt;&lt;Field Name=&quot;G_BeginnMMMM&quot; Value=&quot;25. März 2021&quot;/&gt;&lt;Field Name=&quot;G_Titel&quot; Value=&quot;HBV Gesuch 2021-22, Julien Rösti, Hilterfingen, Eishockey, Feusi Sportschule&quot;/&gt;&lt;Field Name=&quot;G_Bemerkung&quot; Value=&quot;&quot;/&gt;&lt;Field Name=&quot;G_Eigner&quot; Value=&quot;AKVB-VSD: Fachbereich Schulbetrieb&quot;/&gt;&lt;Field Name=&quot;G_Laufnummer&quot; Value=&quot;2021.BKD.17157&quot;/&gt;&lt;Field Name=&quot;G_Signatur&quot; Value=&quot;2021.BKD.17157&quot;/&gt;&lt;Field Name=&quot;SelectedUID&quot; Value=&quot;2004123010144120300001&quot;/&gt;&lt;/DocProp&gt;&lt;DocProp UID=&quot;2002122011014149059130932&quot; EntryUID=&quot;2019111314514056000164&quot; PrimaryUID=&quot;ClientSuite&quot; Active=&quot;true&quot;&gt;&lt;Field Name=&quot;UID&quot; Value=&quot;2019111314514056000164&quot;/&gt;&lt;Field Name=&quot;IDName&quot; Value=&quot;AKVB: Amt für Kindergarten, Volksschule und Beratung&quot;/&gt;&lt;Field Name=&quot;Amt&quot; Value=&quot;Amt für Kindergarten, Volksschule und Beratung&quot;/&gt;&lt;Field Name=&quot;Kurzname&quot; Value=&quot;AKVB&quot;/&gt;&lt;Field Name=&quot;AmtPPT&quot; Value=&quot;&quot;/&gt;&lt;Field Name=&quot;Direktion&quot; Value=&quot;Bildungs- und Kulturdirektion&quot;/&gt;&lt;Field Name=&quot;DirektionPPT&quot; Value=&quot;&quot;/&gt;&lt;Field Name=&quot;Address1&quot; Value=&quot;&quot;/&gt;&lt;Field Name=&quot;Address2&quot; Value=&quot;&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4 51&quot;/&gt;&lt;Field Name=&quot;Fax&quot; Value=&quot;+41 31 633 83 55&quot;/&gt;&lt;Field Name=&quot;Email&quot; Value=&quot;akvb.bkd@be.ch&quot;/&gt;&lt;Field Name=&quot;Internet&quot; Value=&quot;www.be.ch/bkd&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DocProp&gt;&lt;DocProp UID=&quot;200212191811121321310321301031x&quot; EntryUID=&quot;632082491511853123731322352532482168912427&quot; PrimaryUID=&quot;ClientSuite&quot; Active=&quot;true&quot;&gt;&lt;Field Name=&quot;UID&quot; Value=&quot;632082491511853123731322352532482168912427&quot;/&gt;&lt;Field Name=&quot;IDName&quot; Value=&quot;Schranz Patrick, BKD-AKVB-RSD-FB-SB&quot;/&gt;&lt;Field Name=&quot;Name&quot; Value=&quot;Patrick Schranz&quot;/&gt;&lt;Field Name=&quot;DirectPhone&quot; Value=&quot;+41 31 636 84 52&quot;/&gt;&lt;Field Name=&quot;EMail&quot; Value=&quot;patrick.schranz@be.ch&quot;/&gt;&lt;/DocProp&gt;&lt;DocProp UID=&quot;2006040509495284662868&quot; EntryUID=&quot;632082491511853123731322352532482168912427&quot; PrimaryUID=&quot;ClientSuite&quot; Active=&quot;true&quot;&gt;&lt;Field Name=&quot;UID&quot; Value=&quot;632082491511853123731322352532482168912427&quot;/&gt;&lt;Field Name=&quot;IDName&quot; Value=&quot;Schranz Patrick, BKD-AKVB-RSD-FB-SB&quot;/&gt;&lt;Field Name=&quot;Name&quot; Value=&quot;Patrick Schranz&quot;/&gt;&lt;Field Name=&quot;DirectPhone&quot; Value=&quot;+41 31 636 84 52&quot;/&gt;&lt;Field Name=&quot;EMail&quot; Value=&quot;patrick.schranz@be.ch&quot;/&gt;&lt;/DocProp&gt;&lt;DocProp UID=&quot;2002122010583847234010578&quot; EntryUID=&quot;3649249688113161711431061551783229231186&quot; PrimaryUID=&quot;ClientSuite&quot; Active=&quot;true&quot;&gt;&lt;Field Name=&quot;UID&quot; Value=&quot;3649249688113161711431061551783229231186&quot;/&gt;&lt;Field Name=&quot;IDName&quot; Value=&quot;Sommer Erwin, BKD-AKVB&quot;/&gt;&lt;Field Name=&quot;Name&quot; Value=&quot;Erwin Sommer&quot;/&gt;&lt;Field Name=&quot;DirectPhone&quot; Value=&quot;+41 31 633 84 82&quot;/&gt;&lt;Field Name=&quot;EMail&quot; Value=&quot;erwin.sommer@be.ch&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DirectPhone&quot; Value=&quot;&quot;/&gt;&lt;Field Name=&quot;EMail&quot; Value=&quot;&quot;/&gt;&lt;/DocProp&gt;&lt;DocProp UID=&quot;2004112217333376588294&quot; EntryUID=&quot;2004123010144120300001&quot; PrimaryUID=&quot;ClientSuite&quot; Active=&quot;true&quot;&gt;&lt;Field Name=&quot;UID&quot; Value=&quot;2004123010144120300001&quot;/&gt;&lt;Field Name=&quot;DocumentDate&quot; Value=&quot;23. Mai 2022&quot;/&gt;&lt;Field Name=&quot;Enclosures&quot; Value=&quot;&quot;/&gt;&lt;Field Name=&quot;CopyTo&quot; Value=&quot;AKVB: ERO, LNE&amp;#xA;MBA: MVO&quot;/&gt;&lt;Field Name=&quot;Referenz&quot; Value=&quot;​&quot;/&gt;&lt;Field Name=&quot;IhreReferenz&quot; Value=&quot;&quot;/&gt;&lt;Field Name=&quot;Amt&quot; Value=&quot;-1&quot;/&gt;&lt;Field Name=&quot;Abteilung&quot; Value=&quot;0&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DeliveryOption&gt;Einschreiben&lt;/DeliveryOption&gt;&lt;RecipientActive&gt;-1&lt;/RecipientActive&gt;&lt;Closing&gt;Freundliche Grüsse&lt;/Closing&gt;&lt;Introduction&gt;Lieber Rémy&lt;/Introduction&gt;&lt;CompleteAddress&gt;Herr_x000d_Rémy Hausammann_x000d_Gassackerstrasse 20_x000d_3033 Wohlen bei Bern&lt;/CompleteAddress&gt;&lt;WizardFirstRun&gt;[Text]&lt;/WizardFirstRun&gt;&lt;Enclosures&gt;&lt;/Enclosures&gt;&lt;CopyTo&gt;AKVB: ERO, LNE_x000d_MBA: MVO&lt;/CopyTo&gt;&lt;UID&gt;2021061013472199765300&lt;/UID&gt;&lt;MappingTableActive&gt;-1&lt;/MappingTableActive&gt;&lt;EMail&gt;&lt;/EMail&gt;&lt;FormattedFullAddress&gt;&amp;lt;Text Style=&quot;zOawDeliveryOption&quot;&amp;gt;Einschreiben_x000d_&amp;lt;/Text&amp;gt;&amp;lt;Text Style=&quot;zOawRecipient&quot;&amp;gt;Herr_x000d_Rémy Hausammann_x000d_Gassackerstrasse 20_x000d_3033 Wohlen bei Bern&amp;lt;/Text&amp;gt;&lt;/FormattedFullAddress&gt;&lt;IDName&gt;&lt;/IDName&gt;&lt;DeliveryOption2&gt;&lt;/DeliveryOption2&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Template.Subject&amp;lt;/translate&amp;gt;&quot; Style=&quot;Brieftitel&quot;/&gt;_x000d_&lt;Bookmark Name=&quot;Text&quot; Label=&quot;&amp;lt;translate&amp;gt;SmartTemplate.Text&amp;lt;/translate&amp;gt;&quot;/&gt;_x000d_&lt;Bookmark Name=&quot;CustomFieldEnclosures&quot; Label=&quot;&amp;lt;translate&amp;gt;SmartTemplate.Enclosures&amp;lt;/translate&amp;gt;&quot; Style=&quot;Enclosures&quot;/&gt;_x000d_&lt;Bookmark Name=&quot;CustomFieldCopyTo&quot; Label=&quot;&amp;lt;translate&amp;gt;SmartTemplate.CopyTo&amp;lt;/translate&amp;gt;&quot; Style=&quot;CopyTo&quot;/&gt;_x000d_&lt;Bookmark Name=&quot;Zusatz&quot; Label=&quot;Zusatz&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rieftitel&quot;/&gt;_x000d_&lt;Bookmark Name=&quot;Text&quot; Label=&quot;&amp;lt;translate&amp;gt;SmartTemplate.Text&amp;lt;/translate&amp;gt;&quot;/&gt;_x000d_&lt;Bookmark Name=&quot;CustomFieldEnclosures&quot; Label=&quot;&amp;lt;translate&amp;gt;SmartTemplate.Enclosures&amp;lt;/translate&amp;gt;&quot; Style=&quot;Enclosures&quot;/&gt;_x000d_&lt;Bookmark Name=&quot;CustomFieldCopyTo&quot; Label=&quot;&amp;lt;translate&amp;gt;SmartTemplate.CopyTo&amp;lt;/translate&amp;gt;&quot; Style=&quot;CopyTo&quot;/&gt;_x000d_&lt;Bookmark Name=&quot;Zusatz&quot; Label=&quot;Zusatz&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AlternativeText Title=&quot;&quot;&gt;&lt;/AlternativeText&gt;_x000d__x000a_      &lt;PageSetupSpecifics&gt;_x000d__x000a_        &lt;PageSetupSpecific IdName=&quot;LogoA4&quot; PaperSize=&quot;A4&quot; Orientation=&quot;Portrait&quot; IsSelected=&quot;tru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AlternativeText Title=&quot;&quot;&gt;&lt;/AlternativeText&gt;_x000d__x000a_      &lt;PageSetupSpecifics&gt;_x000d__x000a_        &lt;PageSetupSpecific IdName=&quot;LogoA4&quot; PaperSize=&quot;A4&quot; Orientation=&quot;Portrait&quot; IsSelected=&quot;fals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AlternativeText Title=&quot;&quot;&gt;&lt;/AlternativeTex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AlternativeText Title=&quot;&quot;&gt;&lt;/AlternativeTex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 w:name="SourceLng" w:val="deu"/>
    <w:docVar w:name="TargetLng" w:val="fra"/>
    <w:docVar w:name="TermBases" w:val="LINGUA-PC_20210916"/>
    <w:docVar w:name="TermBaseURL" w:val="empty"/>
    <w:docVar w:name="TextBases" w:val="multitrans.apps.be.ch\TextBase TMs\INC\INC_interne|multitrans.apps.be.ch\TextBase TMs\INC\INC_temporaire|multitrans.apps.be.ch\TextBase TMs\INC\INC_valide|multitrans.apps.be.ch\TextBase TMs\INS\INS_interne|multitrans.apps.be.ch\TextBase TMs\INS\INS_Temporaire|multitrans.apps.be.ch\TextBase TMs\INS\INS_valide|multitrans.apps.be.ch\TextBase TMs\Canton de Berne\BELEX 2016 (LexWork)|multitrans.apps.be.ch\TextBase TMs\Canton de Berne\BELEX_Historique|multitrans.apps.be.ch\TextBase TMs\Canton de Berne\BSIG|multitrans.apps.be.ch\TextBase TMs\Canton de Berne\Canton de Berne|multitrans.apps.be.ch\TextBase TMs\Canton de Berne\ComBE|multitrans.apps.be.ch\TextBase TMs\Canton de Berne\CONF_12-2020|multitrans.apps.be.ch\TextBase TMs\Canton de Berne\Conf_2020-09|multitrans.apps.be.ch\TextBase TMs\Canton de Berne\Conf_2021|multitrans.apps.be.ch\TextBase TMs\Canton de Berne\CONF_2021-04|multitrans.apps.be.ch\TextBase TMs\Canton de Berne\Dubious_Aliens|multitrans.apps.be.ch\TextBase TMs\Canton de Berne\TEST|multitrans.apps.be.ch\TextBase TMs\CHA\CHA_valide|multitrans.apps.be.ch\TextBase TMs\DEEE\DEEE_valide|multitrans.apps.be.ch\TextBase TMs\DIJ\DIJ_valide|multitrans.apps.be.ch\TextBase TMs\DSE\DSE_valide|multitrans.apps.be.ch\TextBase TMs\DTT\DTT_valide|multitrans.apps.be.ch\TextBase TMs\ECO\ECO_valide|multitrans.apps.be.ch\TextBase TMs\FIN SG\FIN-SG_valide|multitrans.apps.be.ch\TextBase TMs\FIN-ICI\FIN-ICI_valide|multitrans.apps.be.ch\TextBase TMs\INC\INC_interne|multitrans.apps.be.ch\TextBase TMs\INC\INC_temporaire|multitrans.apps.be.ch\TextBase TMs\INC\INC_valide|multitrans.apps.be.ch\TextBase TMs\INS\INS_interne|multitrans.apps.be.ch\TextBase TMs\INS\INS_Temporaire|multitrans.apps.be.ch\TextBase TMs\INS\INS_valide|multitrans.apps.be.ch\TextBase TMs\JCE\JCE_valide|multitrans.apps.be.ch\TextBase TMs\Police\Police_valide|multitrans.apps.be.ch\TextBase TMs\Police 2.0\Police20_valide|multitrans.apps.be.ch\TextBase TMs\POM\POM_valide|multitrans.apps.be.ch\TextBase TMs\Processus cantonaux\Processus cantonaux 2017|multitrans.apps.be.ch\TextBase TMs\Processus cantonaux\Processus cantonaux 2018|multitrans.apps.be.ch\TextBase TMs\Processus cantonaux\Processus cantonaux 2019|multitrans.apps.be.ch\TextBase TMs\Processus cantonaux\Processus cantonaux 2020|multitrans.apps.be.ch\TextBase TMs\Processus cantonaux\Processus cantonaux 2021|multitrans.apps.be.ch\TextBase TMs\SAP\SAP_valide|multitrans.apps.be.ch\TextBase TMs\TTE\TTE_valide"/>
    <w:docVar w:name="TextBaseURL" w:val="empty"/>
    <w:docVar w:name="UILng" w:val="fr"/>
  </w:docVars>
  <w:rsids>
    <w:rsidRoot w:val="006E0F97"/>
    <w:rsid w:val="0000400E"/>
    <w:rsid w:val="00012309"/>
    <w:rsid w:val="000220CE"/>
    <w:rsid w:val="00024C86"/>
    <w:rsid w:val="000428E3"/>
    <w:rsid w:val="00045C81"/>
    <w:rsid w:val="000465A1"/>
    <w:rsid w:val="0005290E"/>
    <w:rsid w:val="00067707"/>
    <w:rsid w:val="000710F2"/>
    <w:rsid w:val="000732DA"/>
    <w:rsid w:val="000837BA"/>
    <w:rsid w:val="00087BB2"/>
    <w:rsid w:val="00090240"/>
    <w:rsid w:val="00090FB4"/>
    <w:rsid w:val="000A23B8"/>
    <w:rsid w:val="000B0073"/>
    <w:rsid w:val="000B09AE"/>
    <w:rsid w:val="000B7031"/>
    <w:rsid w:val="000D0F87"/>
    <w:rsid w:val="000E3300"/>
    <w:rsid w:val="000F1006"/>
    <w:rsid w:val="000F2AE4"/>
    <w:rsid w:val="000F33FF"/>
    <w:rsid w:val="000F3944"/>
    <w:rsid w:val="000F5004"/>
    <w:rsid w:val="001060A9"/>
    <w:rsid w:val="001219DF"/>
    <w:rsid w:val="00127AB1"/>
    <w:rsid w:val="00135255"/>
    <w:rsid w:val="00135401"/>
    <w:rsid w:val="00142991"/>
    <w:rsid w:val="0014365B"/>
    <w:rsid w:val="0015169D"/>
    <w:rsid w:val="00152AD9"/>
    <w:rsid w:val="001543B5"/>
    <w:rsid w:val="0015489B"/>
    <w:rsid w:val="001749C7"/>
    <w:rsid w:val="001877C1"/>
    <w:rsid w:val="001912D7"/>
    <w:rsid w:val="001A1570"/>
    <w:rsid w:val="001A5E59"/>
    <w:rsid w:val="001B0EFF"/>
    <w:rsid w:val="001C5E62"/>
    <w:rsid w:val="001C6E54"/>
    <w:rsid w:val="001D418A"/>
    <w:rsid w:val="001D622D"/>
    <w:rsid w:val="001E13DA"/>
    <w:rsid w:val="001E7119"/>
    <w:rsid w:val="001F0D5B"/>
    <w:rsid w:val="001F2CF4"/>
    <w:rsid w:val="002013C4"/>
    <w:rsid w:val="002020E6"/>
    <w:rsid w:val="00205CD8"/>
    <w:rsid w:val="00213236"/>
    <w:rsid w:val="00214B65"/>
    <w:rsid w:val="002235C3"/>
    <w:rsid w:val="00223D83"/>
    <w:rsid w:val="00231B50"/>
    <w:rsid w:val="00233CC6"/>
    <w:rsid w:val="002357C6"/>
    <w:rsid w:val="002430CB"/>
    <w:rsid w:val="00243E3E"/>
    <w:rsid w:val="00263A7A"/>
    <w:rsid w:val="00264FA4"/>
    <w:rsid w:val="002710FC"/>
    <w:rsid w:val="00271936"/>
    <w:rsid w:val="00272B09"/>
    <w:rsid w:val="00272FF0"/>
    <w:rsid w:val="00273BC7"/>
    <w:rsid w:val="00276440"/>
    <w:rsid w:val="00277AF5"/>
    <w:rsid w:val="0028097A"/>
    <w:rsid w:val="00291FC2"/>
    <w:rsid w:val="002A2A33"/>
    <w:rsid w:val="002A2CDA"/>
    <w:rsid w:val="002A55E6"/>
    <w:rsid w:val="002A7022"/>
    <w:rsid w:val="002A7BEC"/>
    <w:rsid w:val="002C0DF8"/>
    <w:rsid w:val="002C7D01"/>
    <w:rsid w:val="002D0C74"/>
    <w:rsid w:val="002D1045"/>
    <w:rsid w:val="002D31A7"/>
    <w:rsid w:val="002E435E"/>
    <w:rsid w:val="002E495B"/>
    <w:rsid w:val="002E54A1"/>
    <w:rsid w:val="002F4A0F"/>
    <w:rsid w:val="003024BA"/>
    <w:rsid w:val="003044E3"/>
    <w:rsid w:val="00313DD4"/>
    <w:rsid w:val="00316477"/>
    <w:rsid w:val="00317D6B"/>
    <w:rsid w:val="00322446"/>
    <w:rsid w:val="003263BD"/>
    <w:rsid w:val="003306E0"/>
    <w:rsid w:val="00340EB1"/>
    <w:rsid w:val="00357C49"/>
    <w:rsid w:val="0036416E"/>
    <w:rsid w:val="00365449"/>
    <w:rsid w:val="0036617B"/>
    <w:rsid w:val="00374DCD"/>
    <w:rsid w:val="0038019F"/>
    <w:rsid w:val="00394065"/>
    <w:rsid w:val="0039431C"/>
    <w:rsid w:val="00395A95"/>
    <w:rsid w:val="0039762B"/>
    <w:rsid w:val="003B3080"/>
    <w:rsid w:val="003B565B"/>
    <w:rsid w:val="003B6480"/>
    <w:rsid w:val="003C1A73"/>
    <w:rsid w:val="003D275F"/>
    <w:rsid w:val="003D3379"/>
    <w:rsid w:val="003E2542"/>
    <w:rsid w:val="003F161E"/>
    <w:rsid w:val="003F1774"/>
    <w:rsid w:val="00416278"/>
    <w:rsid w:val="0041733A"/>
    <w:rsid w:val="004207C3"/>
    <w:rsid w:val="00420E0D"/>
    <w:rsid w:val="00421D77"/>
    <w:rsid w:val="00422D32"/>
    <w:rsid w:val="0042766B"/>
    <w:rsid w:val="00433C1B"/>
    <w:rsid w:val="00442E8A"/>
    <w:rsid w:val="0044449F"/>
    <w:rsid w:val="00466E3C"/>
    <w:rsid w:val="004731CF"/>
    <w:rsid w:val="004868E6"/>
    <w:rsid w:val="00490E9F"/>
    <w:rsid w:val="004A33A7"/>
    <w:rsid w:val="004A7380"/>
    <w:rsid w:val="004B10B7"/>
    <w:rsid w:val="004B3004"/>
    <w:rsid w:val="004B3BFE"/>
    <w:rsid w:val="004B7878"/>
    <w:rsid w:val="004C5B4E"/>
    <w:rsid w:val="004C60AE"/>
    <w:rsid w:val="004C7039"/>
    <w:rsid w:val="004D514F"/>
    <w:rsid w:val="004D72EF"/>
    <w:rsid w:val="004E4906"/>
    <w:rsid w:val="004F53F6"/>
    <w:rsid w:val="00510B05"/>
    <w:rsid w:val="005124EC"/>
    <w:rsid w:val="00522912"/>
    <w:rsid w:val="005264BB"/>
    <w:rsid w:val="00532FEC"/>
    <w:rsid w:val="005377D6"/>
    <w:rsid w:val="005407C7"/>
    <w:rsid w:val="00545D45"/>
    <w:rsid w:val="00547006"/>
    <w:rsid w:val="00552187"/>
    <w:rsid w:val="00556E82"/>
    <w:rsid w:val="005614E4"/>
    <w:rsid w:val="0058014D"/>
    <w:rsid w:val="00582652"/>
    <w:rsid w:val="00585088"/>
    <w:rsid w:val="00587BFC"/>
    <w:rsid w:val="0059156E"/>
    <w:rsid w:val="005A1F89"/>
    <w:rsid w:val="005A3C62"/>
    <w:rsid w:val="005B77AF"/>
    <w:rsid w:val="005C6148"/>
    <w:rsid w:val="005D199D"/>
    <w:rsid w:val="005D3739"/>
    <w:rsid w:val="005D603E"/>
    <w:rsid w:val="005E030B"/>
    <w:rsid w:val="005E55D7"/>
    <w:rsid w:val="00600514"/>
    <w:rsid w:val="00615B42"/>
    <w:rsid w:val="00616CC8"/>
    <w:rsid w:val="00617A9A"/>
    <w:rsid w:val="00621161"/>
    <w:rsid w:val="00622AF2"/>
    <w:rsid w:val="006254C4"/>
    <w:rsid w:val="00625F02"/>
    <w:rsid w:val="0062799A"/>
    <w:rsid w:val="00635903"/>
    <w:rsid w:val="006363FB"/>
    <w:rsid w:val="0063647C"/>
    <w:rsid w:val="00640ACB"/>
    <w:rsid w:val="006516D8"/>
    <w:rsid w:val="00654E9B"/>
    <w:rsid w:val="00660C2A"/>
    <w:rsid w:val="00670857"/>
    <w:rsid w:val="00672465"/>
    <w:rsid w:val="00687434"/>
    <w:rsid w:val="00692AD2"/>
    <w:rsid w:val="006A2366"/>
    <w:rsid w:val="006A3FF2"/>
    <w:rsid w:val="006A400C"/>
    <w:rsid w:val="006B1535"/>
    <w:rsid w:val="006D629C"/>
    <w:rsid w:val="006E0A66"/>
    <w:rsid w:val="006E0F97"/>
    <w:rsid w:val="006F1431"/>
    <w:rsid w:val="006F552F"/>
    <w:rsid w:val="00700FFF"/>
    <w:rsid w:val="00701A6E"/>
    <w:rsid w:val="007108BD"/>
    <w:rsid w:val="0072055B"/>
    <w:rsid w:val="00722A5D"/>
    <w:rsid w:val="00723160"/>
    <w:rsid w:val="0073242E"/>
    <w:rsid w:val="0073359B"/>
    <w:rsid w:val="00770A2D"/>
    <w:rsid w:val="0077137E"/>
    <w:rsid w:val="00773765"/>
    <w:rsid w:val="00775F05"/>
    <w:rsid w:val="00777A4E"/>
    <w:rsid w:val="00783F61"/>
    <w:rsid w:val="00791518"/>
    <w:rsid w:val="00793858"/>
    <w:rsid w:val="00796D46"/>
    <w:rsid w:val="007A49F8"/>
    <w:rsid w:val="007A74A6"/>
    <w:rsid w:val="007B757B"/>
    <w:rsid w:val="007B7859"/>
    <w:rsid w:val="007E1DF6"/>
    <w:rsid w:val="007E2E49"/>
    <w:rsid w:val="007E63A7"/>
    <w:rsid w:val="00812BBB"/>
    <w:rsid w:val="0082114D"/>
    <w:rsid w:val="00821477"/>
    <w:rsid w:val="008238A1"/>
    <w:rsid w:val="00824138"/>
    <w:rsid w:val="00824246"/>
    <w:rsid w:val="00824B30"/>
    <w:rsid w:val="008258FB"/>
    <w:rsid w:val="00832D99"/>
    <w:rsid w:val="00833B23"/>
    <w:rsid w:val="00834DE1"/>
    <w:rsid w:val="0083526F"/>
    <w:rsid w:val="00840A11"/>
    <w:rsid w:val="00845111"/>
    <w:rsid w:val="00847437"/>
    <w:rsid w:val="00850F95"/>
    <w:rsid w:val="00852B95"/>
    <w:rsid w:val="00856CB9"/>
    <w:rsid w:val="008653BA"/>
    <w:rsid w:val="00871D26"/>
    <w:rsid w:val="00875754"/>
    <w:rsid w:val="00881781"/>
    <w:rsid w:val="00881785"/>
    <w:rsid w:val="00884E9D"/>
    <w:rsid w:val="00884FAB"/>
    <w:rsid w:val="0088573C"/>
    <w:rsid w:val="00891002"/>
    <w:rsid w:val="00895A42"/>
    <w:rsid w:val="008A0680"/>
    <w:rsid w:val="008A24C9"/>
    <w:rsid w:val="008A2A93"/>
    <w:rsid w:val="008B0428"/>
    <w:rsid w:val="008C2E38"/>
    <w:rsid w:val="008C5204"/>
    <w:rsid w:val="008C5B59"/>
    <w:rsid w:val="008C5F10"/>
    <w:rsid w:val="008D3724"/>
    <w:rsid w:val="008E087E"/>
    <w:rsid w:val="008E102E"/>
    <w:rsid w:val="008E386B"/>
    <w:rsid w:val="008E753A"/>
    <w:rsid w:val="008F6CDD"/>
    <w:rsid w:val="008F729D"/>
    <w:rsid w:val="009036BD"/>
    <w:rsid w:val="00904B5C"/>
    <w:rsid w:val="00907121"/>
    <w:rsid w:val="00927101"/>
    <w:rsid w:val="009359C2"/>
    <w:rsid w:val="00936490"/>
    <w:rsid w:val="00942388"/>
    <w:rsid w:val="00947E3B"/>
    <w:rsid w:val="009510B4"/>
    <w:rsid w:val="00952427"/>
    <w:rsid w:val="00953E43"/>
    <w:rsid w:val="009574EF"/>
    <w:rsid w:val="009620B9"/>
    <w:rsid w:val="00962482"/>
    <w:rsid w:val="00971847"/>
    <w:rsid w:val="00971A65"/>
    <w:rsid w:val="0097392C"/>
    <w:rsid w:val="00976B38"/>
    <w:rsid w:val="0098199A"/>
    <w:rsid w:val="00987DE4"/>
    <w:rsid w:val="00990BCE"/>
    <w:rsid w:val="00992CC7"/>
    <w:rsid w:val="00993661"/>
    <w:rsid w:val="009C378D"/>
    <w:rsid w:val="009D30FD"/>
    <w:rsid w:val="009E447E"/>
    <w:rsid w:val="009E6568"/>
    <w:rsid w:val="009F73ED"/>
    <w:rsid w:val="00A03506"/>
    <w:rsid w:val="00A107FA"/>
    <w:rsid w:val="00A12A58"/>
    <w:rsid w:val="00A15918"/>
    <w:rsid w:val="00A16428"/>
    <w:rsid w:val="00A170E7"/>
    <w:rsid w:val="00A31DF9"/>
    <w:rsid w:val="00A324F4"/>
    <w:rsid w:val="00A500CA"/>
    <w:rsid w:val="00A50963"/>
    <w:rsid w:val="00A5459E"/>
    <w:rsid w:val="00A62DD8"/>
    <w:rsid w:val="00A6685F"/>
    <w:rsid w:val="00A66AC3"/>
    <w:rsid w:val="00A67D22"/>
    <w:rsid w:val="00A75AA6"/>
    <w:rsid w:val="00A766A2"/>
    <w:rsid w:val="00A8742E"/>
    <w:rsid w:val="00AA40FA"/>
    <w:rsid w:val="00AB4250"/>
    <w:rsid w:val="00AB7193"/>
    <w:rsid w:val="00AB7B8A"/>
    <w:rsid w:val="00AC4C52"/>
    <w:rsid w:val="00AD3062"/>
    <w:rsid w:val="00AE0327"/>
    <w:rsid w:val="00AE1F12"/>
    <w:rsid w:val="00AE3120"/>
    <w:rsid w:val="00AF1C88"/>
    <w:rsid w:val="00AF21AB"/>
    <w:rsid w:val="00B160E5"/>
    <w:rsid w:val="00B23C0F"/>
    <w:rsid w:val="00B32C30"/>
    <w:rsid w:val="00B35624"/>
    <w:rsid w:val="00B41E8A"/>
    <w:rsid w:val="00B4384D"/>
    <w:rsid w:val="00B449F8"/>
    <w:rsid w:val="00B45E67"/>
    <w:rsid w:val="00B47F40"/>
    <w:rsid w:val="00B548D0"/>
    <w:rsid w:val="00B5559A"/>
    <w:rsid w:val="00B555BF"/>
    <w:rsid w:val="00B56166"/>
    <w:rsid w:val="00B57530"/>
    <w:rsid w:val="00B61932"/>
    <w:rsid w:val="00B6380C"/>
    <w:rsid w:val="00B751E0"/>
    <w:rsid w:val="00B92298"/>
    <w:rsid w:val="00B94703"/>
    <w:rsid w:val="00BA5E6B"/>
    <w:rsid w:val="00BA67D5"/>
    <w:rsid w:val="00BA7D81"/>
    <w:rsid w:val="00BB5B0C"/>
    <w:rsid w:val="00BB7D4F"/>
    <w:rsid w:val="00BC3019"/>
    <w:rsid w:val="00BC42B4"/>
    <w:rsid w:val="00BE179B"/>
    <w:rsid w:val="00BE7D5E"/>
    <w:rsid w:val="00BF5579"/>
    <w:rsid w:val="00C02BAD"/>
    <w:rsid w:val="00C1287D"/>
    <w:rsid w:val="00C14CD9"/>
    <w:rsid w:val="00C15C45"/>
    <w:rsid w:val="00C25467"/>
    <w:rsid w:val="00C26A6B"/>
    <w:rsid w:val="00C3051C"/>
    <w:rsid w:val="00C32921"/>
    <w:rsid w:val="00C32E6E"/>
    <w:rsid w:val="00C33AA6"/>
    <w:rsid w:val="00C33E01"/>
    <w:rsid w:val="00C340EF"/>
    <w:rsid w:val="00C51774"/>
    <w:rsid w:val="00C74B44"/>
    <w:rsid w:val="00C74D90"/>
    <w:rsid w:val="00C8010E"/>
    <w:rsid w:val="00C814FE"/>
    <w:rsid w:val="00C93418"/>
    <w:rsid w:val="00CA1B26"/>
    <w:rsid w:val="00CB0FFE"/>
    <w:rsid w:val="00CB78F9"/>
    <w:rsid w:val="00CB78FB"/>
    <w:rsid w:val="00CC5DBA"/>
    <w:rsid w:val="00CD7211"/>
    <w:rsid w:val="00CE0858"/>
    <w:rsid w:val="00CE1DC2"/>
    <w:rsid w:val="00CE4E03"/>
    <w:rsid w:val="00CF2CC5"/>
    <w:rsid w:val="00CF7847"/>
    <w:rsid w:val="00CF7B8B"/>
    <w:rsid w:val="00D13534"/>
    <w:rsid w:val="00D153FF"/>
    <w:rsid w:val="00D20D6B"/>
    <w:rsid w:val="00D25C75"/>
    <w:rsid w:val="00D35D5E"/>
    <w:rsid w:val="00D37301"/>
    <w:rsid w:val="00D4534B"/>
    <w:rsid w:val="00D505CD"/>
    <w:rsid w:val="00D651F3"/>
    <w:rsid w:val="00D6722D"/>
    <w:rsid w:val="00D90401"/>
    <w:rsid w:val="00D93037"/>
    <w:rsid w:val="00D93738"/>
    <w:rsid w:val="00D94E3B"/>
    <w:rsid w:val="00DA6BED"/>
    <w:rsid w:val="00DA7664"/>
    <w:rsid w:val="00DB29A9"/>
    <w:rsid w:val="00DB33DD"/>
    <w:rsid w:val="00DB537F"/>
    <w:rsid w:val="00DB7FCE"/>
    <w:rsid w:val="00DC6BF3"/>
    <w:rsid w:val="00DD0B1D"/>
    <w:rsid w:val="00DD2DF8"/>
    <w:rsid w:val="00DD502B"/>
    <w:rsid w:val="00DE2A77"/>
    <w:rsid w:val="00DE60F2"/>
    <w:rsid w:val="00DF5E0F"/>
    <w:rsid w:val="00E04C12"/>
    <w:rsid w:val="00E116DB"/>
    <w:rsid w:val="00E22E9D"/>
    <w:rsid w:val="00E23324"/>
    <w:rsid w:val="00E25271"/>
    <w:rsid w:val="00E30C99"/>
    <w:rsid w:val="00E31DF1"/>
    <w:rsid w:val="00E4161B"/>
    <w:rsid w:val="00E427AB"/>
    <w:rsid w:val="00E45945"/>
    <w:rsid w:val="00E53DE6"/>
    <w:rsid w:val="00E60A45"/>
    <w:rsid w:val="00E61455"/>
    <w:rsid w:val="00E63771"/>
    <w:rsid w:val="00E71295"/>
    <w:rsid w:val="00E952F7"/>
    <w:rsid w:val="00EA5EA3"/>
    <w:rsid w:val="00EB29E6"/>
    <w:rsid w:val="00EB4680"/>
    <w:rsid w:val="00EB5550"/>
    <w:rsid w:val="00EC4145"/>
    <w:rsid w:val="00EC563F"/>
    <w:rsid w:val="00ED4CF1"/>
    <w:rsid w:val="00EE0C90"/>
    <w:rsid w:val="00EE56F8"/>
    <w:rsid w:val="00EF07BB"/>
    <w:rsid w:val="00EF54E5"/>
    <w:rsid w:val="00F05055"/>
    <w:rsid w:val="00F11761"/>
    <w:rsid w:val="00F16349"/>
    <w:rsid w:val="00F26A09"/>
    <w:rsid w:val="00F326A8"/>
    <w:rsid w:val="00F33D22"/>
    <w:rsid w:val="00F40DD8"/>
    <w:rsid w:val="00F46960"/>
    <w:rsid w:val="00F46F14"/>
    <w:rsid w:val="00F476E9"/>
    <w:rsid w:val="00F54C28"/>
    <w:rsid w:val="00F5613C"/>
    <w:rsid w:val="00F602CD"/>
    <w:rsid w:val="00F64BCA"/>
    <w:rsid w:val="00F7304E"/>
    <w:rsid w:val="00F91228"/>
    <w:rsid w:val="00F94684"/>
    <w:rsid w:val="00F966CD"/>
    <w:rsid w:val="00FB6894"/>
    <w:rsid w:val="00FB7EDD"/>
    <w:rsid w:val="00FC036B"/>
    <w:rsid w:val="00FC2615"/>
    <w:rsid w:val="00FC589A"/>
    <w:rsid w:val="00FD00F1"/>
    <w:rsid w:val="00FD0B05"/>
    <w:rsid w:val="00FD30C7"/>
    <w:rsid w:val="00FD6881"/>
    <w:rsid w:val="00FD70B5"/>
    <w:rsid w:val="00FE0D30"/>
    <w:rsid w:val="00FE5856"/>
    <w:rsid w:val="00FE6DAA"/>
    <w:rsid w:val="00FF1A14"/>
    <w:rsid w:val="00FF3A58"/>
    <w:rsid w:val="00FF50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CA0B3"/>
  <w15:docId w15:val="{606CBBE4-A24E-412B-A88B-A03E3D4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0F1"/>
    <w:pPr>
      <w:spacing w:line="270" w:lineRule="atLeast"/>
    </w:pPr>
    <w:rPr>
      <w:rFonts w:asciiTheme="minorHAnsi" w:eastAsiaTheme="minorHAnsi" w:hAnsiTheme="minorHAnsi" w:cs="System"/>
      <w:bCs/>
      <w:spacing w:val="2"/>
      <w:sz w:val="21"/>
      <w:szCs w:val="22"/>
      <w:lang w:val="de-CH"/>
    </w:rPr>
  </w:style>
  <w:style w:type="paragraph" w:styleId="Titre1">
    <w:name w:val="heading 1"/>
    <w:basedOn w:val="Normal"/>
    <w:next w:val="Normal"/>
    <w:link w:val="Titre1Car"/>
    <w:uiPriority w:val="9"/>
    <w:qFormat/>
    <w:rsid w:val="00E0452B"/>
    <w:pPr>
      <w:keepNext/>
      <w:keepLines/>
      <w:spacing w:before="540" w:after="270"/>
      <w:outlineLvl w:val="0"/>
    </w:pPr>
    <w:rPr>
      <w:rFonts w:asciiTheme="majorHAnsi" w:eastAsiaTheme="majorEastAsia" w:hAnsiTheme="majorHAnsi" w:cstheme="majorBidi"/>
      <w:b/>
      <w:bCs w:val="0"/>
      <w:szCs w:val="21"/>
    </w:rPr>
  </w:style>
  <w:style w:type="paragraph" w:styleId="Titre2">
    <w:name w:val="heading 2"/>
    <w:basedOn w:val="Normal"/>
    <w:next w:val="Normal"/>
    <w:link w:val="Titre2Car"/>
    <w:uiPriority w:val="9"/>
    <w:unhideWhenUsed/>
    <w:qFormat/>
    <w:rsid w:val="00E0452B"/>
    <w:pPr>
      <w:keepNext/>
      <w:keepLines/>
      <w:spacing w:before="270" w:after="270"/>
      <w:outlineLvl w:val="1"/>
    </w:pPr>
    <w:rPr>
      <w:rFonts w:asciiTheme="majorHAnsi" w:eastAsiaTheme="majorEastAsia" w:hAnsiTheme="majorHAnsi" w:cstheme="majorBidi"/>
      <w:b/>
      <w:bCs w:val="0"/>
      <w:szCs w:val="21"/>
    </w:rPr>
  </w:style>
  <w:style w:type="paragraph" w:styleId="Titre3">
    <w:name w:val="heading 3"/>
    <w:basedOn w:val="Normal"/>
    <w:next w:val="Normal"/>
    <w:link w:val="Titre3Car"/>
    <w:uiPriority w:val="9"/>
    <w:qFormat/>
    <w:rsid w:val="00E0452B"/>
    <w:pPr>
      <w:keepNext/>
      <w:keepLines/>
      <w:spacing w:before="540" w:after="270"/>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9"/>
    <w:rsid w:val="00E0452B"/>
    <w:pPr>
      <w:keepNext/>
      <w:keepLines/>
      <w:spacing w:before="540" w:after="270"/>
      <w:outlineLvl w:val="3"/>
    </w:pPr>
    <w:rPr>
      <w:rFonts w:asciiTheme="majorHAnsi" w:eastAsiaTheme="majorEastAsia" w:hAnsiTheme="majorHAnsi" w:cstheme="majorBidi"/>
      <w:b/>
      <w:bCs w:val="0"/>
    </w:rPr>
  </w:style>
  <w:style w:type="paragraph" w:styleId="Titre5">
    <w:name w:val="heading 5"/>
    <w:basedOn w:val="Normal"/>
    <w:next w:val="Normal"/>
    <w:link w:val="Titre5Car"/>
    <w:uiPriority w:val="9"/>
    <w:rsid w:val="00E0452B"/>
    <w:pPr>
      <w:keepNext/>
      <w:keepLines/>
      <w:spacing w:before="540" w:after="270"/>
      <w:outlineLvl w:val="4"/>
    </w:pPr>
    <w:rPr>
      <w:rFonts w:asciiTheme="majorHAnsi" w:eastAsiaTheme="majorEastAsia" w:hAnsiTheme="majorHAnsi" w:cstheme="majorBidi"/>
      <w:b/>
      <w:bCs w:val="0"/>
    </w:rPr>
  </w:style>
  <w:style w:type="paragraph" w:styleId="Titre6">
    <w:name w:val="heading 6"/>
    <w:basedOn w:val="Normal"/>
    <w:next w:val="Normal"/>
    <w:link w:val="Titre6Car"/>
    <w:uiPriority w:val="9"/>
    <w:rsid w:val="00E0452B"/>
    <w:pPr>
      <w:keepNext/>
      <w:keepLines/>
      <w:spacing w:before="140"/>
      <w:outlineLvl w:val="5"/>
    </w:pPr>
    <w:rPr>
      <w:rFonts w:asciiTheme="majorHAnsi" w:eastAsiaTheme="majorEastAsia" w:hAnsiTheme="majorHAnsi" w:cstheme="majorBidi"/>
      <w:b/>
    </w:rPr>
  </w:style>
  <w:style w:type="paragraph" w:styleId="Titre7">
    <w:name w:val="heading 7"/>
    <w:basedOn w:val="Normal"/>
    <w:next w:val="Normal"/>
    <w:link w:val="Titre7Car"/>
    <w:uiPriority w:val="9"/>
    <w:rsid w:val="00E0452B"/>
    <w:pPr>
      <w:keepNext/>
      <w:keepLines/>
      <w:spacing w:before="140"/>
      <w:outlineLvl w:val="6"/>
    </w:pPr>
    <w:rPr>
      <w:rFonts w:asciiTheme="majorHAnsi" w:eastAsiaTheme="majorEastAsia" w:hAnsiTheme="majorHAnsi" w:cstheme="majorBidi"/>
      <w:b/>
      <w:iCs/>
    </w:rPr>
  </w:style>
  <w:style w:type="paragraph" w:styleId="Titre8">
    <w:name w:val="heading 8"/>
    <w:basedOn w:val="Normal"/>
    <w:next w:val="Normal"/>
    <w:link w:val="Titre8Car"/>
    <w:uiPriority w:val="9"/>
    <w:rsid w:val="00E0452B"/>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Titre9">
    <w:name w:val="heading 9"/>
    <w:basedOn w:val="Normal"/>
    <w:next w:val="Normal"/>
    <w:link w:val="Titre9Car"/>
    <w:uiPriority w:val="9"/>
    <w:rsid w:val="00E0452B"/>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0452B"/>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79"/>
    <w:rsid w:val="00E0452B"/>
    <w:pPr>
      <w:tabs>
        <w:tab w:val="left" w:pos="5100"/>
        <w:tab w:val="right" w:pos="9967"/>
      </w:tabs>
      <w:spacing w:line="240" w:lineRule="auto"/>
    </w:pPr>
    <w:rPr>
      <w:noProof/>
      <w:sz w:val="17"/>
      <w:szCs w:val="17"/>
      <w:lang w:eastAsia="de-CH"/>
    </w:rPr>
  </w:style>
  <w:style w:type="paragraph" w:styleId="Pieddepage">
    <w:name w:val="footer"/>
    <w:basedOn w:val="Normal"/>
    <w:link w:val="PieddepageCar"/>
    <w:uiPriority w:val="80"/>
    <w:rsid w:val="00E0452B"/>
    <w:pPr>
      <w:tabs>
        <w:tab w:val="left" w:pos="2552"/>
        <w:tab w:val="left" w:pos="5103"/>
        <w:tab w:val="left" w:pos="7655"/>
        <w:tab w:val="right" w:pos="9979"/>
      </w:tabs>
      <w:spacing w:line="240" w:lineRule="auto"/>
    </w:pPr>
    <w:rPr>
      <w:sz w:val="13"/>
      <w:szCs w:val="13"/>
    </w:rPr>
  </w:style>
  <w:style w:type="paragraph" w:styleId="TM1">
    <w:name w:val="toc 1"/>
    <w:basedOn w:val="Normal"/>
    <w:next w:val="Normal"/>
    <w:autoRedefine/>
    <w:uiPriority w:val="39"/>
    <w:rsid w:val="00E0452B"/>
    <w:pPr>
      <w:tabs>
        <w:tab w:val="right" w:leader="dot" w:pos="7371"/>
      </w:tabs>
      <w:spacing w:before="215" w:line="215" w:lineRule="atLeast"/>
      <w:ind w:left="851" w:right="3093" w:hanging="851"/>
    </w:pPr>
    <w:rPr>
      <w:b/>
      <w:sz w:val="17"/>
    </w:rPr>
  </w:style>
  <w:style w:type="paragraph" w:styleId="TM2">
    <w:name w:val="toc 2"/>
    <w:basedOn w:val="Normal"/>
    <w:next w:val="Normal"/>
    <w:autoRedefine/>
    <w:uiPriority w:val="39"/>
    <w:rsid w:val="00E0452B"/>
    <w:pPr>
      <w:tabs>
        <w:tab w:val="right" w:leader="dot" w:pos="7371"/>
      </w:tabs>
      <w:spacing w:line="215" w:lineRule="atLeast"/>
      <w:ind w:left="851" w:right="3093" w:hanging="851"/>
    </w:pPr>
    <w:rPr>
      <w:sz w:val="17"/>
    </w:rPr>
  </w:style>
  <w:style w:type="paragraph" w:styleId="TM3">
    <w:name w:val="toc 3"/>
    <w:basedOn w:val="Normal"/>
    <w:next w:val="Normal"/>
    <w:autoRedefine/>
    <w:uiPriority w:val="39"/>
    <w:rsid w:val="00E0452B"/>
    <w:pPr>
      <w:tabs>
        <w:tab w:val="right" w:leader="dot" w:pos="7371"/>
      </w:tabs>
      <w:spacing w:line="215" w:lineRule="atLeast"/>
      <w:ind w:left="851" w:right="3093" w:hanging="851"/>
    </w:pPr>
    <w:rPr>
      <w:noProof/>
      <w:sz w:val="17"/>
    </w:rPr>
  </w:style>
  <w:style w:type="character" w:styleId="Lienhypertexte">
    <w:name w:val="Hyperlink"/>
    <w:basedOn w:val="Policepardfaut"/>
    <w:uiPriority w:val="99"/>
    <w:rsid w:val="00E0452B"/>
    <w:rPr>
      <w:color w:val="auto"/>
      <w:u w:val="single" w:color="EEECE1"/>
      <w:lang w:val="de-CH"/>
    </w:rPr>
  </w:style>
  <w:style w:type="paragraph" w:styleId="Textedebulles">
    <w:name w:val="Balloon Text"/>
    <w:basedOn w:val="Normal"/>
    <w:link w:val="TextedebullesCar"/>
    <w:uiPriority w:val="99"/>
    <w:unhideWhenUsed/>
    <w:rsid w:val="00E0452B"/>
    <w:pPr>
      <w:spacing w:line="240" w:lineRule="auto"/>
    </w:pPr>
    <w:rPr>
      <w:rFonts w:ascii="Segoe UI" w:hAnsi="Segoe UI" w:cs="Segoe UI"/>
      <w:sz w:val="18"/>
      <w:szCs w:val="18"/>
    </w:rPr>
  </w:style>
  <w:style w:type="paragraph" w:styleId="Lgende">
    <w:name w:val="caption"/>
    <w:basedOn w:val="Normal"/>
    <w:next w:val="Normal"/>
    <w:uiPriority w:val="35"/>
    <w:unhideWhenUsed/>
    <w:rsid w:val="00E0452B"/>
    <w:pPr>
      <w:spacing w:before="140" w:after="270" w:line="240" w:lineRule="auto"/>
    </w:pPr>
    <w:rPr>
      <w:iCs/>
      <w:sz w:val="17"/>
      <w:szCs w:val="18"/>
    </w:rPr>
  </w:style>
  <w:style w:type="character" w:styleId="Marquedecommentaire">
    <w:name w:val="annotation reference"/>
    <w:basedOn w:val="Policepardfaut"/>
    <w:rsid w:val="00E0452B"/>
    <w:rPr>
      <w:sz w:val="14"/>
      <w:szCs w:val="16"/>
      <w:lang w:val="de-CH"/>
    </w:rPr>
  </w:style>
  <w:style w:type="paragraph" w:styleId="Commentaire">
    <w:name w:val="annotation text"/>
    <w:basedOn w:val="Normal"/>
    <w:link w:val="CommentaireCar"/>
    <w:rsid w:val="00E0452B"/>
    <w:rPr>
      <w:sz w:val="14"/>
      <w:szCs w:val="20"/>
    </w:rPr>
  </w:style>
  <w:style w:type="paragraph" w:styleId="Objetducommentaire">
    <w:name w:val="annotation subject"/>
    <w:basedOn w:val="Commentaire"/>
    <w:next w:val="Commentaire"/>
    <w:link w:val="ObjetducommentaireCar"/>
    <w:rsid w:val="00E0452B"/>
    <w:rPr>
      <w:b/>
      <w:bCs w:val="0"/>
    </w:rPr>
  </w:style>
  <w:style w:type="paragraph" w:styleId="Explorateurdedocuments">
    <w:name w:val="Document Map"/>
    <w:basedOn w:val="Normal"/>
    <w:link w:val="ExplorateurdedocumentsCar"/>
    <w:rsid w:val="00E0452B"/>
    <w:rPr>
      <w:rFonts w:cs="Tahoma"/>
      <w:szCs w:val="20"/>
    </w:rPr>
  </w:style>
  <w:style w:type="character" w:styleId="Appeldenotedefin">
    <w:name w:val="endnote reference"/>
    <w:basedOn w:val="Policepardfaut"/>
    <w:uiPriority w:val="99"/>
    <w:unhideWhenUsed/>
    <w:rsid w:val="00E0452B"/>
    <w:rPr>
      <w:vertAlign w:val="superscript"/>
      <w:lang w:val="de-CH"/>
    </w:rPr>
  </w:style>
  <w:style w:type="paragraph" w:styleId="Notedefin">
    <w:name w:val="endnote text"/>
    <w:basedOn w:val="Notedebasdepage"/>
    <w:link w:val="NotedefinCar"/>
    <w:uiPriority w:val="99"/>
    <w:unhideWhenUsed/>
    <w:rsid w:val="00E0452B"/>
  </w:style>
  <w:style w:type="character" w:styleId="Appelnotedebasdep">
    <w:name w:val="footnote reference"/>
    <w:basedOn w:val="Policepardfaut"/>
    <w:uiPriority w:val="99"/>
    <w:unhideWhenUsed/>
    <w:rsid w:val="00E0452B"/>
    <w:rPr>
      <w:vertAlign w:val="superscript"/>
      <w:lang w:val="de-CH"/>
    </w:rPr>
  </w:style>
  <w:style w:type="paragraph" w:styleId="Notedebasdepage">
    <w:name w:val="footnote text"/>
    <w:basedOn w:val="Normal"/>
    <w:link w:val="NotedebasdepageCar"/>
    <w:uiPriority w:val="99"/>
    <w:unhideWhenUsed/>
    <w:rsid w:val="00E0452B"/>
    <w:pPr>
      <w:spacing w:line="162" w:lineRule="atLeast"/>
    </w:pPr>
    <w:rPr>
      <w:sz w:val="13"/>
      <w:szCs w:val="20"/>
    </w:rPr>
  </w:style>
  <w:style w:type="paragraph" w:styleId="Index1">
    <w:name w:val="index 1"/>
    <w:basedOn w:val="Normal"/>
    <w:next w:val="Normal"/>
    <w:autoRedefine/>
    <w:rsid w:val="00E0452B"/>
    <w:pPr>
      <w:ind w:left="284" w:hanging="284"/>
    </w:pPr>
  </w:style>
  <w:style w:type="paragraph" w:styleId="Index2">
    <w:name w:val="index 2"/>
    <w:basedOn w:val="Normal"/>
    <w:next w:val="Normal"/>
    <w:autoRedefine/>
    <w:rsid w:val="00E0452B"/>
    <w:pPr>
      <w:ind w:left="568" w:hanging="284"/>
    </w:pPr>
  </w:style>
  <w:style w:type="paragraph" w:styleId="Index3">
    <w:name w:val="index 3"/>
    <w:basedOn w:val="Normal"/>
    <w:next w:val="Normal"/>
    <w:autoRedefine/>
    <w:rsid w:val="00E0452B"/>
    <w:pPr>
      <w:ind w:left="851" w:hanging="284"/>
    </w:pPr>
  </w:style>
  <w:style w:type="paragraph" w:styleId="Index4">
    <w:name w:val="index 4"/>
    <w:basedOn w:val="Normal"/>
    <w:next w:val="Normal"/>
    <w:autoRedefine/>
    <w:rsid w:val="00E0452B"/>
    <w:pPr>
      <w:ind w:left="1135" w:hanging="284"/>
    </w:pPr>
  </w:style>
  <w:style w:type="paragraph" w:styleId="Index5">
    <w:name w:val="index 5"/>
    <w:basedOn w:val="Normal"/>
    <w:next w:val="Normal"/>
    <w:autoRedefine/>
    <w:rsid w:val="00E0452B"/>
    <w:pPr>
      <w:ind w:left="1418" w:hanging="284"/>
    </w:pPr>
  </w:style>
  <w:style w:type="paragraph" w:styleId="Index6">
    <w:name w:val="index 6"/>
    <w:basedOn w:val="Normal"/>
    <w:next w:val="Normal"/>
    <w:autoRedefine/>
    <w:rsid w:val="00E0452B"/>
    <w:pPr>
      <w:ind w:left="1702" w:hanging="284"/>
    </w:pPr>
  </w:style>
  <w:style w:type="paragraph" w:styleId="Index7">
    <w:name w:val="index 7"/>
    <w:basedOn w:val="Normal"/>
    <w:next w:val="Normal"/>
    <w:autoRedefine/>
    <w:rsid w:val="00E0452B"/>
    <w:pPr>
      <w:ind w:left="1985" w:hanging="284"/>
    </w:pPr>
  </w:style>
  <w:style w:type="paragraph" w:styleId="Index8">
    <w:name w:val="index 8"/>
    <w:basedOn w:val="Normal"/>
    <w:next w:val="Normal"/>
    <w:autoRedefine/>
    <w:rsid w:val="00E0452B"/>
    <w:pPr>
      <w:ind w:left="2269" w:hanging="284"/>
    </w:pPr>
  </w:style>
  <w:style w:type="paragraph" w:styleId="Index9">
    <w:name w:val="index 9"/>
    <w:basedOn w:val="Normal"/>
    <w:next w:val="Normal"/>
    <w:autoRedefine/>
    <w:rsid w:val="00E0452B"/>
    <w:pPr>
      <w:ind w:left="2552" w:hanging="284"/>
    </w:pPr>
  </w:style>
  <w:style w:type="paragraph" w:styleId="Titreindex">
    <w:name w:val="index heading"/>
    <w:basedOn w:val="Normal"/>
    <w:next w:val="Index1"/>
    <w:rsid w:val="00E0452B"/>
    <w:pPr>
      <w:keepNext/>
      <w:keepLines/>
    </w:pPr>
    <w:rPr>
      <w:rFonts w:cs="Arial"/>
      <w:b/>
      <w:bCs w:val="0"/>
    </w:rPr>
  </w:style>
  <w:style w:type="paragraph" w:styleId="Textedemacro">
    <w:name w:val="macro"/>
    <w:link w:val="TextedemacroCar"/>
    <w:rsid w:val="00E0452B"/>
    <w:rPr>
      <w:rFonts w:ascii="Verdana" w:hAnsi="Verdana" w:cs="Courier New"/>
      <w:sz w:val="22"/>
      <w:lang w:val="de-CH" w:eastAsia="de-CH"/>
    </w:rPr>
  </w:style>
  <w:style w:type="paragraph" w:styleId="Tabledesrfrencesjuridiques">
    <w:name w:val="table of authorities"/>
    <w:basedOn w:val="Normal"/>
    <w:next w:val="Normal"/>
    <w:rsid w:val="00E0452B"/>
    <w:pPr>
      <w:ind w:left="284" w:hanging="284"/>
    </w:pPr>
  </w:style>
  <w:style w:type="paragraph" w:styleId="Tabledesillustrations">
    <w:name w:val="table of figures"/>
    <w:basedOn w:val="Normal"/>
    <w:next w:val="Normal"/>
    <w:uiPriority w:val="40"/>
    <w:rsid w:val="00E0452B"/>
    <w:pPr>
      <w:tabs>
        <w:tab w:val="right" w:pos="7371"/>
      </w:tabs>
      <w:spacing w:after="110" w:line="215" w:lineRule="atLeast"/>
    </w:pPr>
    <w:rPr>
      <w:sz w:val="17"/>
    </w:rPr>
  </w:style>
  <w:style w:type="paragraph" w:styleId="TitreTR">
    <w:name w:val="toa heading"/>
    <w:basedOn w:val="Normal"/>
    <w:next w:val="Normal"/>
    <w:rsid w:val="00E0452B"/>
    <w:pPr>
      <w:keepNext/>
      <w:keepLines/>
    </w:pPr>
    <w:rPr>
      <w:rFonts w:cs="Arial"/>
      <w:b/>
      <w:bCs w:val="0"/>
    </w:rPr>
  </w:style>
  <w:style w:type="paragraph" w:styleId="TM4">
    <w:name w:val="toc 4"/>
    <w:basedOn w:val="Normal"/>
    <w:next w:val="Normal"/>
    <w:autoRedefine/>
    <w:uiPriority w:val="39"/>
    <w:rsid w:val="00E0452B"/>
    <w:pPr>
      <w:tabs>
        <w:tab w:val="right" w:leader="dot" w:pos="7371"/>
      </w:tabs>
      <w:spacing w:line="215" w:lineRule="atLeast"/>
      <w:ind w:left="851" w:right="3093" w:hanging="851"/>
    </w:pPr>
    <w:rPr>
      <w:noProof/>
      <w:spacing w:val="-10"/>
      <w:sz w:val="17"/>
    </w:rPr>
  </w:style>
  <w:style w:type="paragraph" w:styleId="TM5">
    <w:name w:val="toc 5"/>
    <w:basedOn w:val="Normal"/>
    <w:next w:val="Normal"/>
    <w:autoRedefine/>
    <w:uiPriority w:val="39"/>
    <w:rsid w:val="00E0452B"/>
    <w:pPr>
      <w:tabs>
        <w:tab w:val="right" w:leader="dot" w:pos="7371"/>
      </w:tabs>
      <w:spacing w:line="215" w:lineRule="atLeast"/>
      <w:ind w:left="851" w:right="3093" w:hanging="851"/>
    </w:pPr>
    <w:rPr>
      <w:sz w:val="17"/>
    </w:rPr>
  </w:style>
  <w:style w:type="paragraph" w:styleId="TM6">
    <w:name w:val="toc 6"/>
    <w:basedOn w:val="Normal"/>
    <w:next w:val="Normal"/>
    <w:autoRedefine/>
    <w:uiPriority w:val="39"/>
    <w:rsid w:val="00E0452B"/>
    <w:pPr>
      <w:tabs>
        <w:tab w:val="right" w:pos="7371"/>
      </w:tabs>
      <w:spacing w:line="215" w:lineRule="atLeast"/>
      <w:ind w:left="851" w:right="3093"/>
    </w:pPr>
    <w:rPr>
      <w:noProof/>
      <w:sz w:val="17"/>
      <w:szCs w:val="17"/>
    </w:rPr>
  </w:style>
  <w:style w:type="paragraph" w:styleId="TM7">
    <w:name w:val="toc 7"/>
    <w:basedOn w:val="Normal"/>
    <w:next w:val="Normal"/>
    <w:autoRedefine/>
    <w:uiPriority w:val="39"/>
    <w:rsid w:val="00E0452B"/>
    <w:pPr>
      <w:tabs>
        <w:tab w:val="right" w:pos="7371"/>
      </w:tabs>
      <w:spacing w:line="215" w:lineRule="atLeast"/>
      <w:ind w:left="851" w:right="3093"/>
    </w:pPr>
    <w:rPr>
      <w:noProof/>
      <w:sz w:val="17"/>
    </w:rPr>
  </w:style>
  <w:style w:type="paragraph" w:styleId="TM8">
    <w:name w:val="toc 8"/>
    <w:basedOn w:val="Normal"/>
    <w:next w:val="Normal"/>
    <w:autoRedefine/>
    <w:uiPriority w:val="39"/>
    <w:rsid w:val="00E0452B"/>
    <w:pPr>
      <w:tabs>
        <w:tab w:val="right" w:pos="7371"/>
      </w:tabs>
      <w:spacing w:line="215" w:lineRule="atLeast"/>
      <w:ind w:left="851" w:right="3093"/>
    </w:pPr>
    <w:rPr>
      <w:sz w:val="17"/>
    </w:rPr>
  </w:style>
  <w:style w:type="paragraph" w:styleId="TM9">
    <w:name w:val="toc 9"/>
    <w:basedOn w:val="Normal"/>
    <w:next w:val="Normal"/>
    <w:autoRedefine/>
    <w:uiPriority w:val="39"/>
    <w:rsid w:val="00E0452B"/>
    <w:pPr>
      <w:tabs>
        <w:tab w:val="right" w:pos="7371"/>
      </w:tabs>
      <w:spacing w:line="215" w:lineRule="atLeast"/>
      <w:ind w:left="851" w:right="3093"/>
    </w:pPr>
    <w:rPr>
      <w:sz w:val="17"/>
    </w:rPr>
  </w:style>
  <w:style w:type="paragraph" w:styleId="Titre">
    <w:name w:val="Title"/>
    <w:aliases w:val="Titel/Titre"/>
    <w:basedOn w:val="Normal"/>
    <w:link w:val="TitreCar"/>
    <w:uiPriority w:val="11"/>
    <w:qFormat/>
    <w:rsid w:val="00E0452B"/>
    <w:pPr>
      <w:spacing w:before="620" w:after="160" w:line="240" w:lineRule="auto"/>
      <w:contextualSpacing/>
    </w:pPr>
    <w:rPr>
      <w:rFonts w:asciiTheme="majorHAnsi" w:eastAsiaTheme="majorEastAsia" w:hAnsiTheme="majorHAnsi" w:cstheme="majorBidi"/>
      <w:spacing w:val="0"/>
      <w:kern w:val="28"/>
      <w:sz w:val="44"/>
      <w:szCs w:val="44"/>
    </w:rPr>
  </w:style>
  <w:style w:type="paragraph" w:styleId="Sous-titre">
    <w:name w:val="Subtitle"/>
    <w:aliases w:val="Untertitel/Sous-titre"/>
    <w:basedOn w:val="Normal"/>
    <w:link w:val="Sous-titreCar"/>
    <w:uiPriority w:val="12"/>
    <w:rsid w:val="00E0452B"/>
    <w:pPr>
      <w:numPr>
        <w:ilvl w:val="1"/>
      </w:numPr>
      <w:spacing w:line="240" w:lineRule="auto"/>
    </w:pPr>
    <w:rPr>
      <w:rFonts w:eastAsiaTheme="minorEastAsia"/>
      <w:color w:val="EEECE1" w:themeColor="background2"/>
      <w:sz w:val="44"/>
      <w:szCs w:val="44"/>
    </w:rPr>
  </w:style>
  <w:style w:type="paragraph" w:customStyle="1" w:styleId="TextTogether">
    <w:name w:val="TextTogether"/>
    <w:basedOn w:val="Normal"/>
    <w:rsid w:val="00E0452B"/>
    <w:pPr>
      <w:keepNext/>
      <w:keepLines/>
    </w:pPr>
  </w:style>
  <w:style w:type="character" w:styleId="lev">
    <w:name w:val="Strong"/>
    <w:basedOn w:val="Policepardfaut"/>
    <w:qFormat/>
    <w:rsid w:val="00E0452B"/>
    <w:rPr>
      <w:rFonts w:ascii="Verdana" w:hAnsi="Verdana"/>
      <w:b/>
      <w:bCs/>
      <w:lang w:val="de-CH"/>
    </w:rPr>
  </w:style>
  <w:style w:type="character" w:customStyle="1" w:styleId="Description">
    <w:name w:val="Description"/>
    <w:basedOn w:val="Policepardfaut"/>
    <w:rsid w:val="00E0452B"/>
    <w:rPr>
      <w:sz w:val="14"/>
      <w:lang w:val="de-CH"/>
    </w:rPr>
  </w:style>
  <w:style w:type="paragraph" w:customStyle="1" w:styleId="Introduction">
    <w:name w:val="Introduction"/>
    <w:basedOn w:val="Normal"/>
    <w:next w:val="Normal"/>
    <w:rsid w:val="00E0452B"/>
    <w:pPr>
      <w:keepNext/>
      <w:keepLines/>
    </w:pPr>
  </w:style>
  <w:style w:type="paragraph" w:styleId="Formuledepolitesse">
    <w:name w:val="Closing"/>
    <w:basedOn w:val="Normal"/>
    <w:link w:val="FormuledepolitesseCar"/>
    <w:rsid w:val="00E0452B"/>
    <w:pPr>
      <w:keepNext/>
      <w:keepLines/>
    </w:pPr>
  </w:style>
  <w:style w:type="paragraph" w:customStyle="1" w:styleId="Separator">
    <w:name w:val="Separator"/>
    <w:basedOn w:val="Normal"/>
    <w:next w:val="Normal"/>
    <w:rsid w:val="00E0452B"/>
    <w:pPr>
      <w:pBdr>
        <w:bottom w:val="single" w:sz="4" w:space="1" w:color="auto"/>
      </w:pBdr>
    </w:pPr>
  </w:style>
  <w:style w:type="paragraph" w:customStyle="1" w:styleId="Topic300">
    <w:name w:val="Topic300"/>
    <w:basedOn w:val="Normal"/>
    <w:rsid w:val="00E0452B"/>
    <w:pPr>
      <w:keepLines/>
      <w:ind w:left="1701" w:hanging="1701"/>
    </w:pPr>
  </w:style>
  <w:style w:type="paragraph" w:customStyle="1" w:styleId="Topic600">
    <w:name w:val="Topic600"/>
    <w:basedOn w:val="Normal"/>
    <w:rsid w:val="00E0452B"/>
    <w:pPr>
      <w:keepLines/>
      <w:ind w:left="3402" w:hanging="3402"/>
    </w:pPr>
  </w:style>
  <w:style w:type="paragraph" w:customStyle="1" w:styleId="Topic900">
    <w:name w:val="Topic900"/>
    <w:basedOn w:val="Normal"/>
    <w:rsid w:val="00E0452B"/>
    <w:pPr>
      <w:keepLines/>
      <w:ind w:left="5103" w:hanging="5103"/>
    </w:pPr>
  </w:style>
  <w:style w:type="paragraph" w:customStyle="1" w:styleId="Topic075">
    <w:name w:val="Topic075"/>
    <w:basedOn w:val="Normal"/>
    <w:rsid w:val="00E0452B"/>
    <w:pPr>
      <w:keepLines/>
      <w:ind w:left="425" w:hanging="425"/>
    </w:pPr>
  </w:style>
  <w:style w:type="paragraph" w:styleId="Signature">
    <w:name w:val="Signature"/>
    <w:basedOn w:val="Normal"/>
    <w:link w:val="SignatureCar"/>
    <w:rsid w:val="00E0452B"/>
    <w:pPr>
      <w:keepNext/>
      <w:keepLines/>
    </w:pPr>
  </w:style>
  <w:style w:type="character" w:styleId="Accentuation">
    <w:name w:val="Emphasis"/>
    <w:basedOn w:val="Policepardfaut"/>
    <w:qFormat/>
    <w:rsid w:val="00E0452B"/>
    <w:rPr>
      <w:b/>
      <w:iCs/>
      <w:lang w:val="de-CH"/>
    </w:rPr>
  </w:style>
  <w:style w:type="character" w:styleId="Lienhypertextesuivivisit">
    <w:name w:val="FollowedHyperlink"/>
    <w:basedOn w:val="Lienhypertexte"/>
    <w:uiPriority w:val="75"/>
    <w:rsid w:val="00E0452B"/>
    <w:rPr>
      <w:color w:val="auto"/>
      <w:u w:val="single" w:color="EEECE1"/>
      <w:lang w:val="de-CH"/>
    </w:rPr>
  </w:style>
  <w:style w:type="paragraph" w:customStyle="1" w:styleId="Enclosures">
    <w:name w:val="Enclosures"/>
    <w:basedOn w:val="Normal"/>
    <w:rsid w:val="0062799A"/>
    <w:pPr>
      <w:numPr>
        <w:numId w:val="3"/>
      </w:numPr>
    </w:pPr>
    <w:rPr>
      <w:lang w:val="en-US"/>
    </w:rPr>
  </w:style>
  <w:style w:type="paragraph" w:customStyle="1" w:styleId="PositionItem">
    <w:name w:val="PositionItem"/>
    <w:basedOn w:val="Normal"/>
    <w:rsid w:val="00E0452B"/>
    <w:pPr>
      <w:keepNext/>
      <w:keepLines/>
      <w:tabs>
        <w:tab w:val="left" w:pos="7541"/>
        <w:tab w:val="decimal" w:pos="9072"/>
      </w:tabs>
      <w:ind w:left="851" w:right="2268" w:hanging="851"/>
    </w:pPr>
  </w:style>
  <w:style w:type="paragraph" w:customStyle="1" w:styleId="PositionTitle">
    <w:name w:val="PositionTitle"/>
    <w:basedOn w:val="Normal"/>
    <w:rsid w:val="00E0452B"/>
    <w:pPr>
      <w:tabs>
        <w:tab w:val="left" w:pos="7541"/>
        <w:tab w:val="decimal" w:pos="9072"/>
      </w:tabs>
      <w:ind w:left="851" w:right="2268"/>
    </w:pPr>
    <w:rPr>
      <w:b/>
      <w:spacing w:val="-10"/>
      <w:lang w:val="en-GB"/>
    </w:rPr>
  </w:style>
  <w:style w:type="paragraph" w:customStyle="1" w:styleId="MinutesTitle">
    <w:name w:val="MinutesTitle"/>
    <w:basedOn w:val="Normal"/>
    <w:next w:val="MinutesItem"/>
    <w:rsid w:val="00E0452B"/>
    <w:pPr>
      <w:tabs>
        <w:tab w:val="right" w:pos="9356"/>
      </w:tabs>
      <w:ind w:right="2268"/>
    </w:pPr>
    <w:rPr>
      <w:b/>
    </w:rPr>
  </w:style>
  <w:style w:type="paragraph" w:customStyle="1" w:styleId="MinutesItem">
    <w:name w:val="MinutesItem"/>
    <w:basedOn w:val="Normal"/>
    <w:rsid w:val="00E0452B"/>
    <w:pPr>
      <w:tabs>
        <w:tab w:val="right" w:pos="9356"/>
      </w:tabs>
      <w:ind w:right="2268"/>
    </w:pPr>
  </w:style>
  <w:style w:type="paragraph" w:customStyle="1" w:styleId="ReturnAddress">
    <w:name w:val="ReturnAddress"/>
    <w:basedOn w:val="Normal"/>
    <w:rsid w:val="00E0452B"/>
    <w:pPr>
      <w:keepLines/>
    </w:pPr>
    <w:rPr>
      <w:sz w:val="14"/>
      <w:u w:val="single"/>
    </w:rPr>
  </w:style>
  <w:style w:type="paragraph" w:customStyle="1" w:styleId="zOawDeliveryOption">
    <w:name w:val="zOawDeliveryOption"/>
    <w:basedOn w:val="Normal"/>
    <w:rsid w:val="00E0452B"/>
    <w:rPr>
      <w:b/>
    </w:rPr>
  </w:style>
  <w:style w:type="paragraph" w:customStyle="1" w:styleId="zOawDeliveryOption2">
    <w:name w:val="zOawDeliveryOption2"/>
    <w:basedOn w:val="Normal"/>
    <w:rsid w:val="00E0452B"/>
    <w:rPr>
      <w:b/>
    </w:rPr>
  </w:style>
  <w:style w:type="paragraph" w:customStyle="1" w:styleId="zOawRecipient">
    <w:name w:val="zOawRecipient"/>
    <w:basedOn w:val="Normal"/>
    <w:rsid w:val="00E0452B"/>
    <w:pPr>
      <w:spacing w:line="270" w:lineRule="exact"/>
    </w:pPr>
  </w:style>
  <w:style w:type="paragraph" w:customStyle="1" w:styleId="ListWithNumbers">
    <w:name w:val="ListWithNumbers"/>
    <w:basedOn w:val="Normal"/>
    <w:rsid w:val="00E0452B"/>
    <w:pPr>
      <w:numPr>
        <w:numId w:val="6"/>
      </w:numPr>
    </w:pPr>
  </w:style>
  <w:style w:type="paragraph" w:customStyle="1" w:styleId="ListWithSymbols">
    <w:name w:val="ListWithSymbols"/>
    <w:basedOn w:val="Normal"/>
    <w:rsid w:val="00E0452B"/>
    <w:pPr>
      <w:numPr>
        <w:numId w:val="7"/>
      </w:numPr>
    </w:pPr>
  </w:style>
  <w:style w:type="paragraph" w:customStyle="1" w:styleId="ListWithLetters">
    <w:name w:val="ListWithLetters"/>
    <w:basedOn w:val="Normal"/>
    <w:rsid w:val="00E0452B"/>
    <w:pPr>
      <w:numPr>
        <w:numId w:val="5"/>
      </w:numPr>
    </w:pPr>
  </w:style>
  <w:style w:type="paragraph" w:customStyle="1" w:styleId="DocumentType">
    <w:name w:val="DocumentType"/>
    <w:basedOn w:val="Normal"/>
    <w:rsid w:val="00E0452B"/>
    <w:rPr>
      <w:b/>
    </w:rPr>
  </w:style>
  <w:style w:type="paragraph" w:customStyle="1" w:styleId="OutputprofileTitle">
    <w:name w:val="OutputprofileTitle"/>
    <w:basedOn w:val="Normal"/>
    <w:next w:val="OutputprofileText"/>
    <w:rsid w:val="00E0452B"/>
    <w:pPr>
      <w:keepLines/>
    </w:pPr>
    <w:rPr>
      <w:b/>
      <w:sz w:val="14"/>
    </w:rPr>
  </w:style>
  <w:style w:type="paragraph" w:customStyle="1" w:styleId="OutputprofileText">
    <w:name w:val="OutputprofileText"/>
    <w:basedOn w:val="Normal"/>
    <w:rsid w:val="00E0452B"/>
    <w:pPr>
      <w:keepLines/>
    </w:pPr>
    <w:rPr>
      <w:sz w:val="14"/>
    </w:rPr>
  </w:style>
  <w:style w:type="paragraph" w:styleId="Normalcentr">
    <w:name w:val="Block Text"/>
    <w:basedOn w:val="Normal"/>
    <w:rsid w:val="00E0452B"/>
  </w:style>
  <w:style w:type="paragraph" w:styleId="Corpsdetexte">
    <w:name w:val="Body Text"/>
    <w:basedOn w:val="Normal"/>
    <w:link w:val="CorpsdetexteCar"/>
    <w:uiPriority w:val="1"/>
    <w:qFormat/>
    <w:rsid w:val="00E0452B"/>
    <w:pPr>
      <w:widowControl w:val="0"/>
      <w:autoSpaceDE w:val="0"/>
      <w:autoSpaceDN w:val="0"/>
      <w:spacing w:line="240" w:lineRule="auto"/>
    </w:pPr>
    <w:rPr>
      <w:rFonts w:ascii="Arial" w:eastAsia="Arial" w:hAnsi="Arial" w:cs="Arial"/>
      <w:spacing w:val="0"/>
      <w:szCs w:val="21"/>
      <w:lang w:val="en-US"/>
    </w:rPr>
  </w:style>
  <w:style w:type="paragraph" w:styleId="Corpsdetexte2">
    <w:name w:val="Body Text 2"/>
    <w:basedOn w:val="Normal"/>
    <w:link w:val="Corpsdetexte2Car"/>
    <w:rsid w:val="00E0452B"/>
  </w:style>
  <w:style w:type="paragraph" w:styleId="Corpsdetexte3">
    <w:name w:val="Body Text 3"/>
    <w:basedOn w:val="Normal"/>
    <w:link w:val="Corpsdetexte3Car"/>
    <w:rsid w:val="00E0452B"/>
    <w:rPr>
      <w:szCs w:val="16"/>
    </w:rPr>
  </w:style>
  <w:style w:type="paragraph" w:styleId="Retrait1religne">
    <w:name w:val="Body Text First Indent"/>
    <w:basedOn w:val="Corpsdetexte"/>
    <w:link w:val="Retrait1religneCar"/>
    <w:rsid w:val="00E0452B"/>
  </w:style>
  <w:style w:type="paragraph" w:styleId="Retraitcorpsdetexte">
    <w:name w:val="Body Text Indent"/>
    <w:basedOn w:val="Normal"/>
    <w:link w:val="RetraitcorpsdetexteCar"/>
    <w:rsid w:val="00E0452B"/>
  </w:style>
  <w:style w:type="paragraph" w:styleId="Retraitcorpset1relig">
    <w:name w:val="Body Text First Indent 2"/>
    <w:basedOn w:val="Retraitcorpsdetexte"/>
    <w:link w:val="Retraitcorpset1religCar"/>
    <w:rsid w:val="00E0452B"/>
  </w:style>
  <w:style w:type="paragraph" w:styleId="Retraitcorpsdetexte2">
    <w:name w:val="Body Text Indent 2"/>
    <w:basedOn w:val="Normal"/>
    <w:link w:val="Retraitcorpsdetexte2Car"/>
    <w:rsid w:val="00E0452B"/>
  </w:style>
  <w:style w:type="paragraph" w:styleId="Retraitcorpsdetexte3">
    <w:name w:val="Body Text Indent 3"/>
    <w:basedOn w:val="Normal"/>
    <w:link w:val="Retraitcorpsdetexte3Car"/>
    <w:rsid w:val="00E0452B"/>
    <w:rPr>
      <w:szCs w:val="16"/>
    </w:rPr>
  </w:style>
  <w:style w:type="paragraph" w:styleId="Adressedestinataire">
    <w:name w:val="envelope address"/>
    <w:basedOn w:val="Normal"/>
    <w:rsid w:val="00E0452B"/>
    <w:pPr>
      <w:framePr w:w="4320" w:h="2160" w:hRule="exact" w:hSpace="141" w:wrap="auto" w:hAnchor="page" w:xAlign="center" w:yAlign="bottom"/>
      <w:ind w:left="1"/>
    </w:pPr>
    <w:rPr>
      <w:rFonts w:cs="Arial"/>
    </w:rPr>
  </w:style>
  <w:style w:type="paragraph" w:styleId="Adresseexpditeur">
    <w:name w:val="envelope return"/>
    <w:basedOn w:val="Normal"/>
    <w:rsid w:val="00E0452B"/>
    <w:rPr>
      <w:rFonts w:cs="Arial"/>
      <w:szCs w:val="20"/>
    </w:rPr>
  </w:style>
  <w:style w:type="paragraph" w:styleId="AdresseHTML">
    <w:name w:val="HTML Address"/>
    <w:basedOn w:val="Normal"/>
    <w:link w:val="AdresseHTMLCar"/>
    <w:rsid w:val="00E0452B"/>
    <w:rPr>
      <w:iCs/>
    </w:rPr>
  </w:style>
  <w:style w:type="character" w:styleId="CitationHTML">
    <w:name w:val="HTML Cite"/>
    <w:basedOn w:val="Policepardfaut"/>
    <w:rsid w:val="00E0452B"/>
    <w:rPr>
      <w:iCs/>
      <w:lang w:val="de-CH"/>
    </w:rPr>
  </w:style>
  <w:style w:type="character" w:styleId="CodeHTML">
    <w:name w:val="HTML Code"/>
    <w:basedOn w:val="Policepardfaut"/>
    <w:rsid w:val="00E0452B"/>
    <w:rPr>
      <w:rFonts w:ascii="Verdana" w:hAnsi="Verdana" w:cs="Courier New"/>
      <w:sz w:val="22"/>
      <w:szCs w:val="20"/>
      <w:lang w:val="de-CH"/>
    </w:rPr>
  </w:style>
  <w:style w:type="character" w:styleId="DfinitionHTML">
    <w:name w:val="HTML Definition"/>
    <w:basedOn w:val="Policepardfaut"/>
    <w:rsid w:val="00E0452B"/>
    <w:rPr>
      <w:iCs/>
      <w:lang w:val="de-CH"/>
    </w:rPr>
  </w:style>
  <w:style w:type="character" w:styleId="ClavierHTML">
    <w:name w:val="HTML Keyboard"/>
    <w:basedOn w:val="Policepardfaut"/>
    <w:rsid w:val="00E0452B"/>
    <w:rPr>
      <w:rFonts w:ascii="Verdana" w:hAnsi="Verdana" w:cs="Courier New"/>
      <w:sz w:val="22"/>
      <w:szCs w:val="20"/>
      <w:lang w:val="de-CH"/>
    </w:rPr>
  </w:style>
  <w:style w:type="paragraph" w:styleId="PrformatHTML">
    <w:name w:val="HTML Preformatted"/>
    <w:basedOn w:val="Normal"/>
    <w:link w:val="PrformatHTMLCar"/>
    <w:rsid w:val="00E0452B"/>
    <w:rPr>
      <w:rFonts w:cs="Courier New"/>
      <w:szCs w:val="20"/>
    </w:rPr>
  </w:style>
  <w:style w:type="character" w:styleId="ExempleHTML">
    <w:name w:val="HTML Sample"/>
    <w:basedOn w:val="Policepardfaut"/>
    <w:rsid w:val="00E0452B"/>
    <w:rPr>
      <w:rFonts w:ascii="Verdana" w:hAnsi="Verdana" w:cs="Courier New"/>
      <w:sz w:val="22"/>
      <w:lang w:val="de-CH"/>
    </w:rPr>
  </w:style>
  <w:style w:type="character" w:styleId="MachinecrireHTML">
    <w:name w:val="HTML Typewriter"/>
    <w:basedOn w:val="Policepardfaut"/>
    <w:rsid w:val="00E0452B"/>
    <w:rPr>
      <w:rFonts w:ascii="Verdana" w:hAnsi="Verdana" w:cs="Courier New"/>
      <w:sz w:val="20"/>
      <w:szCs w:val="20"/>
      <w:lang w:val="de-CH"/>
    </w:rPr>
  </w:style>
  <w:style w:type="character" w:styleId="VariableHTML">
    <w:name w:val="HTML Variable"/>
    <w:basedOn w:val="Policepardfaut"/>
    <w:rsid w:val="00E0452B"/>
    <w:rPr>
      <w:iCs/>
      <w:lang w:val="de-CH"/>
    </w:rPr>
  </w:style>
  <w:style w:type="character" w:styleId="Numrodeligne">
    <w:name w:val="line number"/>
    <w:basedOn w:val="Policepardfaut"/>
    <w:rsid w:val="00E0452B"/>
    <w:rPr>
      <w:lang w:val="de-CH"/>
    </w:rPr>
  </w:style>
  <w:style w:type="paragraph" w:styleId="Liste">
    <w:name w:val="List"/>
    <w:basedOn w:val="Normal"/>
    <w:rsid w:val="00E0452B"/>
    <w:pPr>
      <w:ind w:left="283" w:hanging="283"/>
    </w:pPr>
  </w:style>
  <w:style w:type="paragraph" w:styleId="Liste2">
    <w:name w:val="List 2"/>
    <w:basedOn w:val="Normal"/>
    <w:rsid w:val="00E0452B"/>
    <w:pPr>
      <w:ind w:left="566" w:hanging="283"/>
    </w:pPr>
  </w:style>
  <w:style w:type="paragraph" w:styleId="Liste3">
    <w:name w:val="List 3"/>
    <w:basedOn w:val="Normal"/>
    <w:rsid w:val="00E0452B"/>
    <w:pPr>
      <w:ind w:left="849" w:hanging="283"/>
    </w:pPr>
  </w:style>
  <w:style w:type="paragraph" w:styleId="Liste4">
    <w:name w:val="List 4"/>
    <w:basedOn w:val="Normal"/>
    <w:rsid w:val="00E0452B"/>
    <w:pPr>
      <w:ind w:left="1132" w:hanging="283"/>
    </w:pPr>
  </w:style>
  <w:style w:type="paragraph" w:styleId="Liste5">
    <w:name w:val="List 5"/>
    <w:basedOn w:val="Normal"/>
    <w:rsid w:val="00E0452B"/>
    <w:pPr>
      <w:ind w:left="1415" w:hanging="283"/>
    </w:pPr>
  </w:style>
  <w:style w:type="paragraph" w:styleId="En-ttedemessage">
    <w:name w:val="Message Header"/>
    <w:basedOn w:val="Normal"/>
    <w:link w:val="En-ttedemessageCar"/>
    <w:rsid w:val="00E0452B"/>
    <w:rPr>
      <w:rFonts w:cs="Arial"/>
      <w:b/>
    </w:rPr>
  </w:style>
  <w:style w:type="paragraph" w:styleId="NormalWeb">
    <w:name w:val="Normal (Web)"/>
    <w:basedOn w:val="Normal"/>
    <w:uiPriority w:val="99"/>
    <w:unhideWhenUsed/>
    <w:rsid w:val="00E0452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Retraitnormal">
    <w:name w:val="Normal Indent"/>
    <w:basedOn w:val="Normal"/>
    <w:rsid w:val="00E0452B"/>
    <w:pPr>
      <w:ind w:left="1701"/>
    </w:pPr>
  </w:style>
  <w:style w:type="paragraph" w:customStyle="1" w:styleId="Fu-Endnotenberschrift1">
    <w:name w:val="Fuß/-Endnotenüberschrift1"/>
    <w:basedOn w:val="Normal"/>
    <w:next w:val="Normal"/>
    <w:link w:val="NoteHeadingChar"/>
    <w:rsid w:val="00E0452B"/>
  </w:style>
  <w:style w:type="character" w:styleId="Numrodepage">
    <w:name w:val="page number"/>
    <w:basedOn w:val="Policepardfaut"/>
    <w:uiPriority w:val="99"/>
    <w:rsid w:val="00E0452B"/>
    <w:rPr>
      <w:lang w:val="de-CH"/>
    </w:rPr>
  </w:style>
  <w:style w:type="paragraph" w:styleId="Textebrut">
    <w:name w:val="Plain Text"/>
    <w:basedOn w:val="Normal"/>
    <w:link w:val="TextebrutCar"/>
    <w:rsid w:val="00E0452B"/>
    <w:rPr>
      <w:rFonts w:cs="Courier New"/>
      <w:szCs w:val="20"/>
    </w:rPr>
  </w:style>
  <w:style w:type="paragraph" w:styleId="Salutations">
    <w:name w:val="Salutation"/>
    <w:basedOn w:val="Normal"/>
    <w:next w:val="Normal"/>
    <w:link w:val="SalutationsCar"/>
    <w:rsid w:val="00E0452B"/>
    <w:pPr>
      <w:keepLines/>
    </w:pPr>
  </w:style>
  <w:style w:type="table" w:styleId="Colonnesdetableau1">
    <w:name w:val="Table Columns 1"/>
    <w:basedOn w:val="TableauNormal"/>
    <w:rsid w:val="00E0452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e">
    <w:name w:val="Date"/>
    <w:basedOn w:val="Normal"/>
    <w:next w:val="Normal"/>
    <w:link w:val="DateCar"/>
    <w:uiPriority w:val="15"/>
    <w:rsid w:val="00E0452B"/>
    <w:pPr>
      <w:spacing w:before="480" w:after="480"/>
    </w:pPr>
  </w:style>
  <w:style w:type="paragraph" w:customStyle="1" w:styleId="ListWithCheckboxes">
    <w:name w:val="ListWithCheckboxes"/>
    <w:basedOn w:val="Normal"/>
    <w:rsid w:val="00E0452B"/>
    <w:pPr>
      <w:numPr>
        <w:numId w:val="4"/>
      </w:numPr>
    </w:pPr>
  </w:style>
  <w:style w:type="paragraph" w:customStyle="1" w:styleId="EnclosuresFristLine">
    <w:name w:val="Enclosures Frist Line"/>
    <w:basedOn w:val="Enclosures"/>
    <w:next w:val="Enclosures"/>
    <w:rsid w:val="00E0452B"/>
    <w:pPr>
      <w:spacing w:before="400"/>
    </w:pPr>
  </w:style>
  <w:style w:type="paragraph" w:customStyle="1" w:styleId="TakeTitle">
    <w:name w:val="TakeTitle"/>
    <w:basedOn w:val="Normal"/>
    <w:rsid w:val="00E0452B"/>
    <w:pPr>
      <w:numPr>
        <w:ilvl w:val="2"/>
        <w:numId w:val="7"/>
      </w:numPr>
    </w:pPr>
  </w:style>
  <w:style w:type="paragraph" w:customStyle="1" w:styleId="NormalKeepTogether">
    <w:name w:val="NormalKeepTogether"/>
    <w:basedOn w:val="Normal"/>
    <w:rsid w:val="00E0452B"/>
    <w:pPr>
      <w:keepNext/>
      <w:keepLines/>
    </w:pPr>
    <w:rPr>
      <w:lang w:val="en-GB"/>
    </w:rPr>
  </w:style>
  <w:style w:type="paragraph" w:customStyle="1" w:styleId="PositionWithValue">
    <w:name w:val="PositionWithValue"/>
    <w:basedOn w:val="Normal"/>
    <w:rsid w:val="00E0452B"/>
    <w:pPr>
      <w:tabs>
        <w:tab w:val="left" w:pos="7655"/>
        <w:tab w:val="decimal" w:pos="8959"/>
      </w:tabs>
      <w:ind w:right="2835"/>
    </w:pPr>
    <w:rPr>
      <w:lang w:val="en-GB"/>
    </w:rPr>
  </w:style>
  <w:style w:type="paragraph" w:customStyle="1" w:styleId="SignatureLines">
    <w:name w:val="SignatureLines"/>
    <w:basedOn w:val="Normal"/>
    <w:next w:val="Normal"/>
    <w:rsid w:val="00E0452B"/>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Normal"/>
    <w:rsid w:val="00E0452B"/>
    <w:pPr>
      <w:keepNext/>
      <w:keepLines/>
      <w:tabs>
        <w:tab w:val="left" w:pos="3969"/>
      </w:tabs>
    </w:pPr>
    <w:rPr>
      <w:kern w:val="10"/>
      <w:position w:val="10"/>
      <w:sz w:val="17"/>
      <w:lang w:val="en-GB"/>
    </w:rPr>
  </w:style>
  <w:style w:type="paragraph" w:customStyle="1" w:styleId="Topic075Line">
    <w:name w:val="Topic075Line"/>
    <w:basedOn w:val="Normal"/>
    <w:rsid w:val="00E0452B"/>
    <w:pPr>
      <w:tabs>
        <w:tab w:val="right" w:leader="underscore" w:pos="9356"/>
      </w:tabs>
      <w:ind w:left="425" w:hanging="425"/>
    </w:pPr>
    <w:rPr>
      <w:lang w:val="en-GB"/>
    </w:rPr>
  </w:style>
  <w:style w:type="paragraph" w:customStyle="1" w:styleId="Topic300Line">
    <w:name w:val="Topic300Line"/>
    <w:basedOn w:val="Normal"/>
    <w:rsid w:val="00E0452B"/>
    <w:pPr>
      <w:tabs>
        <w:tab w:val="right" w:leader="underscore" w:pos="9356"/>
      </w:tabs>
      <w:ind w:left="1701" w:hanging="1701"/>
    </w:pPr>
    <w:rPr>
      <w:lang w:val="en-GB"/>
    </w:rPr>
  </w:style>
  <w:style w:type="paragraph" w:customStyle="1" w:styleId="Topic600Line">
    <w:name w:val="Topic600Line"/>
    <w:basedOn w:val="Normal"/>
    <w:rsid w:val="00E0452B"/>
    <w:pPr>
      <w:tabs>
        <w:tab w:val="right" w:leader="underscore" w:pos="9356"/>
      </w:tabs>
      <w:ind w:left="3402" w:hanging="3402"/>
    </w:pPr>
    <w:rPr>
      <w:lang w:val="en-GB"/>
    </w:rPr>
  </w:style>
  <w:style w:type="paragraph" w:customStyle="1" w:styleId="Topic900Line">
    <w:name w:val="Topic900Line"/>
    <w:basedOn w:val="Normal"/>
    <w:rsid w:val="00E0452B"/>
    <w:pPr>
      <w:tabs>
        <w:tab w:val="right" w:leader="underscore" w:pos="9356"/>
      </w:tabs>
      <w:ind w:left="5103" w:hanging="5103"/>
    </w:pPr>
    <w:rPr>
      <w:lang w:val="en-GB"/>
    </w:rPr>
  </w:style>
  <w:style w:type="character" w:customStyle="1" w:styleId="Italic">
    <w:name w:val="Italic"/>
    <w:basedOn w:val="Policepardfaut"/>
    <w:rsid w:val="00E0452B"/>
    <w:rPr>
      <w:i/>
      <w:lang w:val="en-GB"/>
    </w:rPr>
  </w:style>
  <w:style w:type="character" w:styleId="Textedelespacerserv">
    <w:name w:val="Placeholder Text"/>
    <w:basedOn w:val="Policepardfaut"/>
    <w:uiPriority w:val="99"/>
    <w:semiHidden/>
    <w:rsid w:val="00E0452B"/>
    <w:rPr>
      <w:vanish/>
      <w:color w:val="95B3D7" w:themeColor="accent1" w:themeTint="99"/>
      <w:lang w:val="de-CH"/>
    </w:rPr>
  </w:style>
  <w:style w:type="paragraph" w:customStyle="1" w:styleId="Absender">
    <w:name w:val="Absender"/>
    <w:basedOn w:val="Normal"/>
    <w:rsid w:val="00E0452B"/>
    <w:pPr>
      <w:tabs>
        <w:tab w:val="left" w:pos="181"/>
      </w:tabs>
      <w:spacing w:line="190" w:lineRule="exact"/>
      <w:contextualSpacing/>
    </w:pPr>
    <w:rPr>
      <w:sz w:val="15"/>
    </w:rPr>
  </w:style>
  <w:style w:type="paragraph" w:customStyle="1" w:styleId="AbsenderZwischenzeile">
    <w:name w:val="AbsenderZwischenzeile"/>
    <w:basedOn w:val="Absender"/>
    <w:qFormat/>
    <w:rsid w:val="00E0452B"/>
    <w:pPr>
      <w:framePr w:hSpace="142" w:wrap="around" w:vAnchor="page" w:hAnchor="page" w:x="7219" w:y="1986"/>
      <w:suppressOverlap/>
    </w:pPr>
    <w:rPr>
      <w:sz w:val="6"/>
    </w:rPr>
  </w:style>
  <w:style w:type="paragraph" w:customStyle="1" w:styleId="1pt">
    <w:name w:val="1pt"/>
    <w:basedOn w:val="Absender"/>
    <w:qFormat/>
    <w:rsid w:val="00E0452B"/>
    <w:pPr>
      <w:spacing w:line="180" w:lineRule="auto"/>
    </w:pPr>
    <w:rPr>
      <w:sz w:val="2"/>
    </w:rPr>
  </w:style>
  <w:style w:type="paragraph" w:customStyle="1" w:styleId="AddressSingleLine">
    <w:name w:val="AddressSingleLine"/>
    <w:basedOn w:val="Normal"/>
    <w:qFormat/>
    <w:rsid w:val="00E0452B"/>
    <w:pPr>
      <w:pBdr>
        <w:bottom w:val="single" w:sz="4" w:space="1" w:color="auto"/>
      </w:pBdr>
      <w:spacing w:line="240" w:lineRule="auto"/>
    </w:pPr>
    <w:rPr>
      <w:sz w:val="10"/>
    </w:rPr>
  </w:style>
  <w:style w:type="paragraph" w:customStyle="1" w:styleId="CopyTo">
    <w:name w:val="CopyTo"/>
    <w:basedOn w:val="Enclosures"/>
    <w:rsid w:val="00E0452B"/>
  </w:style>
  <w:style w:type="paragraph" w:styleId="Signaturelectronique">
    <w:name w:val="E-mail Signature"/>
    <w:basedOn w:val="Normal"/>
    <w:link w:val="SignaturelectroniqueCar"/>
    <w:unhideWhenUsed/>
    <w:rsid w:val="00E0452B"/>
    <w:pPr>
      <w:spacing w:line="240" w:lineRule="auto"/>
    </w:pPr>
  </w:style>
  <w:style w:type="character" w:customStyle="1" w:styleId="SignaturelectroniqueCar">
    <w:name w:val="Signature électronique Car"/>
    <w:basedOn w:val="Policepardfaut"/>
    <w:link w:val="Signaturelectronique"/>
    <w:rsid w:val="00E0452B"/>
    <w:rPr>
      <w:rFonts w:asciiTheme="minorHAnsi" w:eastAsiaTheme="minorHAnsi" w:hAnsiTheme="minorHAnsi" w:cs="System"/>
      <w:bCs/>
      <w:spacing w:val="2"/>
      <w:sz w:val="21"/>
      <w:szCs w:val="22"/>
      <w:lang w:val="de-CH"/>
    </w:rPr>
  </w:style>
  <w:style w:type="paragraph" w:customStyle="1" w:styleId="EinfAbs">
    <w:name w:val="[Einf. Abs.]"/>
    <w:basedOn w:val="Normal"/>
    <w:uiPriority w:val="99"/>
    <w:semiHidden/>
    <w:rsid w:val="00E0452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Normal"/>
    <w:uiPriority w:val="84"/>
    <w:semiHidden/>
    <w:rsid w:val="00E0452B"/>
    <w:pPr>
      <w:tabs>
        <w:tab w:val="left" w:pos="1241"/>
        <w:tab w:val="right" w:pos="4877"/>
      </w:tabs>
      <w:spacing w:after="40" w:line="220" w:lineRule="atLeast"/>
      <w:contextualSpacing/>
    </w:pPr>
    <w:rPr>
      <w:sz w:val="13"/>
    </w:rPr>
  </w:style>
  <w:style w:type="paragraph" w:customStyle="1" w:styleId="Anleitung">
    <w:name w:val="Anleitung"/>
    <w:basedOn w:val="Normal"/>
    <w:uiPriority w:val="98"/>
    <w:semiHidden/>
    <w:rsid w:val="00E0452B"/>
    <w:pPr>
      <w:spacing w:line="288" w:lineRule="auto"/>
    </w:pPr>
    <w:rPr>
      <w:vanish/>
      <w:color w:val="A6A6A6" w:themeColor="background1" w:themeShade="A6"/>
      <w:sz w:val="14"/>
      <w:szCs w:val="18"/>
    </w:rPr>
  </w:style>
  <w:style w:type="paragraph" w:styleId="Paragraphedeliste">
    <w:name w:val="List Paragraph"/>
    <w:basedOn w:val="Normal"/>
    <w:uiPriority w:val="34"/>
    <w:qFormat/>
    <w:rsid w:val="00E0452B"/>
    <w:pPr>
      <w:ind w:left="720"/>
      <w:contextualSpacing/>
    </w:pPr>
  </w:style>
  <w:style w:type="paragraph" w:customStyle="1" w:styleId="Aufzhlung1">
    <w:name w:val="Aufzählung 1"/>
    <w:basedOn w:val="Paragraphedeliste"/>
    <w:uiPriority w:val="2"/>
    <w:qFormat/>
    <w:rsid w:val="00E0452B"/>
    <w:pPr>
      <w:numPr>
        <w:numId w:val="1"/>
      </w:numPr>
    </w:pPr>
  </w:style>
  <w:style w:type="paragraph" w:customStyle="1" w:styleId="Aufzhlung2">
    <w:name w:val="Aufzählung 2"/>
    <w:basedOn w:val="Aufzhlung1"/>
    <w:uiPriority w:val="2"/>
    <w:rsid w:val="00E0452B"/>
    <w:pPr>
      <w:numPr>
        <w:ilvl w:val="1"/>
      </w:numPr>
    </w:pPr>
  </w:style>
  <w:style w:type="paragraph" w:customStyle="1" w:styleId="Aufzhlung3">
    <w:name w:val="Aufzählung 3"/>
    <w:basedOn w:val="Aufzhlung1"/>
    <w:uiPriority w:val="2"/>
    <w:rsid w:val="00E0452B"/>
    <w:pPr>
      <w:numPr>
        <w:ilvl w:val="2"/>
      </w:numPr>
    </w:pPr>
  </w:style>
  <w:style w:type="paragraph" w:customStyle="1" w:styleId="Aufzhlung85pt">
    <w:name w:val="Aufzählung 8.5 pt"/>
    <w:basedOn w:val="Aufzhlung1"/>
    <w:uiPriority w:val="2"/>
    <w:qFormat/>
    <w:rsid w:val="00E0452B"/>
    <w:pPr>
      <w:spacing w:line="215" w:lineRule="atLeast"/>
    </w:pPr>
    <w:rPr>
      <w:sz w:val="17"/>
      <w:szCs w:val="17"/>
    </w:rPr>
  </w:style>
  <w:style w:type="paragraph" w:styleId="Listepuces">
    <w:name w:val="List Bullet"/>
    <w:basedOn w:val="Paragraphedeliste"/>
    <w:uiPriority w:val="99"/>
    <w:semiHidden/>
    <w:rsid w:val="00E0452B"/>
    <w:pPr>
      <w:numPr>
        <w:numId w:val="2"/>
      </w:numPr>
    </w:pPr>
  </w:style>
  <w:style w:type="paragraph" w:styleId="Listepuces2">
    <w:name w:val="List Bullet 2"/>
    <w:basedOn w:val="Paragraphedeliste"/>
    <w:uiPriority w:val="99"/>
    <w:semiHidden/>
    <w:rsid w:val="00E0452B"/>
    <w:pPr>
      <w:numPr>
        <w:ilvl w:val="1"/>
        <w:numId w:val="2"/>
      </w:numPr>
    </w:pPr>
  </w:style>
  <w:style w:type="paragraph" w:styleId="Listepuces3">
    <w:name w:val="List Bullet 3"/>
    <w:basedOn w:val="Paragraphedeliste"/>
    <w:uiPriority w:val="99"/>
    <w:semiHidden/>
    <w:rsid w:val="00E0452B"/>
    <w:pPr>
      <w:numPr>
        <w:ilvl w:val="2"/>
        <w:numId w:val="2"/>
      </w:numPr>
    </w:pPr>
  </w:style>
  <w:style w:type="table" w:customStyle="1" w:styleId="BETabelle1">
    <w:name w:val="BE: Tabelle 1"/>
    <w:basedOn w:val="TableauNormal"/>
    <w:uiPriority w:val="99"/>
    <w:rsid w:val="00E0452B"/>
    <w:rPr>
      <w:rFonts w:asciiTheme="minorHAnsi" w:eastAsiaTheme="minorHAnsi" w:hAnsiTheme="minorHAnsi" w:cs="font1482"/>
      <w:sz w:val="17"/>
      <w:szCs w:val="22"/>
      <w:lang w:val="de-CH"/>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Normal"/>
    <w:uiPriority w:val="1"/>
    <w:semiHidden/>
    <w:qFormat/>
    <w:rsid w:val="00E0452B"/>
    <w:pPr>
      <w:ind w:right="340"/>
    </w:pPr>
  </w:style>
  <w:style w:type="paragraph" w:customStyle="1" w:styleId="Brieftitel">
    <w:name w:val="Brieftitel"/>
    <w:basedOn w:val="Normal"/>
    <w:link w:val="BrieftitelZchn"/>
    <w:uiPriority w:val="14"/>
    <w:rsid w:val="00E0452B"/>
    <w:pPr>
      <w:spacing w:before="270" w:after="270"/>
      <w:contextualSpacing/>
    </w:pPr>
    <w:rPr>
      <w:rFonts w:asciiTheme="majorHAnsi" w:hAnsiTheme="majorHAnsi"/>
      <w:b/>
    </w:rPr>
  </w:style>
  <w:style w:type="character" w:customStyle="1" w:styleId="BrieftitelZchn">
    <w:name w:val="Brieftitel Zchn"/>
    <w:basedOn w:val="Policepardfaut"/>
    <w:link w:val="Brieftitel"/>
    <w:uiPriority w:val="14"/>
    <w:rsid w:val="00E0452B"/>
    <w:rPr>
      <w:rFonts w:asciiTheme="majorHAnsi" w:eastAsiaTheme="minorHAnsi" w:hAnsiTheme="majorHAnsi" w:cs="System"/>
      <w:b/>
      <w:bCs/>
      <w:spacing w:val="2"/>
      <w:sz w:val="21"/>
      <w:szCs w:val="22"/>
      <w:lang w:val="de-CH"/>
    </w:rPr>
  </w:style>
  <w:style w:type="character" w:customStyle="1" w:styleId="DateCar">
    <w:name w:val="Date Car"/>
    <w:basedOn w:val="Policepardfaut"/>
    <w:link w:val="Date"/>
    <w:uiPriority w:val="15"/>
    <w:rsid w:val="00E0452B"/>
    <w:rPr>
      <w:rFonts w:asciiTheme="minorHAnsi" w:eastAsiaTheme="minorHAnsi" w:hAnsiTheme="minorHAnsi" w:cs="System"/>
      <w:bCs/>
      <w:spacing w:val="2"/>
      <w:sz w:val="21"/>
      <w:szCs w:val="22"/>
      <w:lang w:val="de-CH"/>
    </w:rPr>
  </w:style>
  <w:style w:type="character" w:customStyle="1" w:styleId="NotedebasdepageCar">
    <w:name w:val="Note de bas de page Car"/>
    <w:basedOn w:val="Policepardfaut"/>
    <w:link w:val="Notedebasdepage"/>
    <w:uiPriority w:val="99"/>
    <w:rsid w:val="00E0452B"/>
    <w:rPr>
      <w:rFonts w:asciiTheme="minorHAnsi" w:eastAsiaTheme="minorHAnsi" w:hAnsiTheme="minorHAnsi" w:cs="System"/>
      <w:bCs/>
      <w:spacing w:val="2"/>
      <w:sz w:val="13"/>
      <w:lang w:val="de-CH"/>
    </w:rPr>
  </w:style>
  <w:style w:type="character" w:customStyle="1" w:styleId="NotedefinCar">
    <w:name w:val="Note de fin Car"/>
    <w:basedOn w:val="Policepardfaut"/>
    <w:link w:val="Notedefin"/>
    <w:uiPriority w:val="99"/>
    <w:rsid w:val="00E0452B"/>
    <w:rPr>
      <w:rFonts w:asciiTheme="minorHAnsi" w:eastAsiaTheme="minorHAnsi" w:hAnsiTheme="minorHAnsi" w:cs="System"/>
      <w:bCs/>
      <w:spacing w:val="2"/>
      <w:sz w:val="13"/>
      <w:lang w:val="de-CH"/>
    </w:rPr>
  </w:style>
  <w:style w:type="character" w:customStyle="1" w:styleId="PieddepageCar">
    <w:name w:val="Pied de page Car"/>
    <w:basedOn w:val="Policepardfaut"/>
    <w:link w:val="Pieddepage"/>
    <w:uiPriority w:val="80"/>
    <w:rsid w:val="00E0452B"/>
    <w:rPr>
      <w:rFonts w:asciiTheme="minorHAnsi" w:eastAsiaTheme="minorHAnsi" w:hAnsiTheme="minorHAnsi" w:cs="System"/>
      <w:bCs/>
      <w:spacing w:val="2"/>
      <w:sz w:val="13"/>
      <w:szCs w:val="13"/>
      <w:lang w:val="de-CH"/>
    </w:rPr>
  </w:style>
  <w:style w:type="character" w:customStyle="1" w:styleId="Titre1Car">
    <w:name w:val="Titre 1 Car"/>
    <w:basedOn w:val="Policepardfaut"/>
    <w:link w:val="Titre1"/>
    <w:uiPriority w:val="9"/>
    <w:rsid w:val="00E0452B"/>
    <w:rPr>
      <w:rFonts w:asciiTheme="majorHAnsi" w:eastAsiaTheme="majorEastAsia" w:hAnsiTheme="majorHAnsi" w:cstheme="majorBidi"/>
      <w:b/>
      <w:spacing w:val="2"/>
      <w:sz w:val="21"/>
      <w:szCs w:val="21"/>
      <w:lang w:val="de-CH"/>
    </w:rPr>
  </w:style>
  <w:style w:type="paragraph" w:customStyle="1" w:styleId="H1">
    <w:name w:val="H1"/>
    <w:aliases w:val="Überschrift 1 nummeriert"/>
    <w:basedOn w:val="Titre1"/>
    <w:next w:val="Normal"/>
    <w:uiPriority w:val="10"/>
    <w:qFormat/>
    <w:rsid w:val="00E0452B"/>
    <w:pPr>
      <w:numPr>
        <w:numId w:val="9"/>
      </w:numPr>
    </w:pPr>
  </w:style>
  <w:style w:type="paragraph" w:styleId="En-ttedetabledesmatires">
    <w:name w:val="TOC Heading"/>
    <w:basedOn w:val="Titre1"/>
    <w:next w:val="Normal"/>
    <w:uiPriority w:val="39"/>
    <w:semiHidden/>
    <w:rsid w:val="00E0452B"/>
    <w:pPr>
      <w:spacing w:before="240"/>
      <w:outlineLvl w:val="9"/>
    </w:pPr>
    <w:rPr>
      <w:bCs/>
      <w:szCs w:val="32"/>
    </w:rPr>
  </w:style>
  <w:style w:type="paragraph" w:customStyle="1" w:styleId="Kontaktangaben">
    <w:name w:val="Kontaktangaben"/>
    <w:basedOn w:val="Normal"/>
    <w:semiHidden/>
    <w:rsid w:val="00E0452B"/>
    <w:pPr>
      <w:tabs>
        <w:tab w:val="left" w:pos="709"/>
      </w:tabs>
      <w:spacing w:line="220" w:lineRule="atLeast"/>
    </w:pPr>
    <w:rPr>
      <w:sz w:val="16"/>
      <w:szCs w:val="16"/>
    </w:rPr>
  </w:style>
  <w:style w:type="character" w:customStyle="1" w:styleId="En-tteCar">
    <w:name w:val="En-tête Car"/>
    <w:basedOn w:val="Policepardfaut"/>
    <w:link w:val="En-tte"/>
    <w:uiPriority w:val="79"/>
    <w:rsid w:val="00E0452B"/>
    <w:rPr>
      <w:rFonts w:asciiTheme="minorHAnsi" w:eastAsiaTheme="minorHAnsi" w:hAnsiTheme="minorHAnsi" w:cs="System"/>
      <w:bCs/>
      <w:noProof/>
      <w:spacing w:val="2"/>
      <w:sz w:val="17"/>
      <w:szCs w:val="17"/>
      <w:lang w:val="de-CH" w:eastAsia="de-CH"/>
    </w:rPr>
  </w:style>
  <w:style w:type="paragraph" w:customStyle="1" w:styleId="Text85pt">
    <w:name w:val="Text 8.5 pt"/>
    <w:basedOn w:val="Normal"/>
    <w:qFormat/>
    <w:rsid w:val="00E0452B"/>
    <w:pPr>
      <w:spacing w:line="215" w:lineRule="atLeast"/>
    </w:pPr>
    <w:rPr>
      <w:sz w:val="17"/>
    </w:rPr>
  </w:style>
  <w:style w:type="paragraph" w:customStyle="1" w:styleId="Kurzbrief">
    <w:name w:val="Kurzbrief"/>
    <w:basedOn w:val="Text85pt"/>
    <w:uiPriority w:val="99"/>
    <w:semiHidden/>
    <w:qFormat/>
    <w:rsid w:val="00E0452B"/>
    <w:pPr>
      <w:ind w:left="294" w:hanging="294"/>
    </w:pPr>
  </w:style>
  <w:style w:type="paragraph" w:customStyle="1" w:styleId="KurzbriefFR">
    <w:name w:val="Kurzbrief FR"/>
    <w:basedOn w:val="Kurzbrief"/>
    <w:uiPriority w:val="99"/>
    <w:semiHidden/>
    <w:qFormat/>
    <w:rsid w:val="00E0452B"/>
    <w:pPr>
      <w:ind w:left="284" w:firstLine="0"/>
    </w:pPr>
    <w:rPr>
      <w:lang w:val="fr-CH"/>
    </w:rPr>
  </w:style>
  <w:style w:type="character" w:customStyle="1" w:styleId="NichtaufgelsteErwhnung1">
    <w:name w:val="Nicht aufgelöste Erwähnung1"/>
    <w:basedOn w:val="Policepardfaut"/>
    <w:uiPriority w:val="99"/>
    <w:semiHidden/>
    <w:unhideWhenUsed/>
    <w:rsid w:val="00E0452B"/>
    <w:rPr>
      <w:color w:val="605E5C"/>
      <w:shd w:val="clear" w:color="auto" w:fill="E1DFDD"/>
      <w:lang w:val="de-CH"/>
    </w:rPr>
  </w:style>
  <w:style w:type="paragraph" w:customStyle="1" w:styleId="Nummerierung1">
    <w:name w:val="Nummerierung 1"/>
    <w:basedOn w:val="Normal"/>
    <w:uiPriority w:val="3"/>
    <w:qFormat/>
    <w:rsid w:val="00E0452B"/>
    <w:pPr>
      <w:numPr>
        <w:ilvl w:val="7"/>
        <w:numId w:val="9"/>
      </w:numPr>
    </w:pPr>
  </w:style>
  <w:style w:type="paragraph" w:customStyle="1" w:styleId="Nummerierung2">
    <w:name w:val="Nummerierung 2"/>
    <w:basedOn w:val="Nummerierung1"/>
    <w:uiPriority w:val="3"/>
    <w:qFormat/>
    <w:rsid w:val="00E0452B"/>
    <w:pPr>
      <w:numPr>
        <w:ilvl w:val="8"/>
      </w:numPr>
    </w:pPr>
  </w:style>
  <w:style w:type="paragraph" w:customStyle="1" w:styleId="Seitenzahlen">
    <w:name w:val="Seitenzahlen"/>
    <w:basedOn w:val="Pieddepage"/>
    <w:uiPriority w:val="85"/>
    <w:semiHidden/>
    <w:rsid w:val="00E0452B"/>
    <w:pPr>
      <w:jc w:val="right"/>
    </w:pPr>
  </w:style>
  <w:style w:type="character" w:customStyle="1" w:styleId="TextedebullesCar">
    <w:name w:val="Texte de bulles Car"/>
    <w:basedOn w:val="Policepardfaut"/>
    <w:link w:val="Textedebulles"/>
    <w:uiPriority w:val="99"/>
    <w:rsid w:val="00E0452B"/>
    <w:rPr>
      <w:rFonts w:ascii="Segoe UI" w:eastAsiaTheme="minorHAnsi" w:hAnsi="Segoe UI" w:cs="Segoe UI"/>
      <w:bCs/>
      <w:spacing w:val="2"/>
      <w:sz w:val="18"/>
      <w:szCs w:val="18"/>
      <w:lang w:val="de-CH"/>
    </w:rPr>
  </w:style>
  <w:style w:type="table" w:customStyle="1" w:styleId="TabelleohneRahmen">
    <w:name w:val="Tabelle ohne Rahmen"/>
    <w:basedOn w:val="TableauNormal"/>
    <w:uiPriority w:val="99"/>
    <w:rsid w:val="00E0452B"/>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Normal"/>
    <w:next w:val="Normal"/>
    <w:uiPriority w:val="99"/>
    <w:semiHidden/>
    <w:rsid w:val="00E0452B"/>
    <w:pPr>
      <w:spacing w:line="240" w:lineRule="auto"/>
    </w:pPr>
    <w:rPr>
      <w:sz w:val="4"/>
    </w:rPr>
  </w:style>
  <w:style w:type="table" w:customStyle="1" w:styleId="Tabellenraster1">
    <w:name w:val="Tabellenraster1"/>
    <w:basedOn w:val="TableauNormal"/>
    <w:next w:val="Grilledutableau"/>
    <w:uiPriority w:val="59"/>
    <w:rsid w:val="00E0452B"/>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Normal"/>
    <w:qFormat/>
    <w:rsid w:val="00E0452B"/>
    <w:pPr>
      <w:spacing w:line="323" w:lineRule="atLeast"/>
    </w:pPr>
    <w:rPr>
      <w:sz w:val="26"/>
      <w:szCs w:val="26"/>
    </w:rPr>
  </w:style>
  <w:style w:type="paragraph" w:customStyle="1" w:styleId="Text65pt">
    <w:name w:val="Text 6.5 pt"/>
    <w:basedOn w:val="Text85pt"/>
    <w:uiPriority w:val="1"/>
    <w:qFormat/>
    <w:rsid w:val="00E0452B"/>
    <w:pPr>
      <w:spacing w:line="162" w:lineRule="atLeast"/>
    </w:pPr>
    <w:rPr>
      <w:sz w:val="13"/>
      <w:lang w:val="en-US"/>
    </w:rPr>
  </w:style>
  <w:style w:type="character" w:customStyle="1" w:styleId="CorpsdetexteCar">
    <w:name w:val="Corps de texte Car"/>
    <w:basedOn w:val="Policepardfaut"/>
    <w:link w:val="Corpsdetexte"/>
    <w:uiPriority w:val="1"/>
    <w:rsid w:val="00E0452B"/>
    <w:rPr>
      <w:rFonts w:ascii="Arial" w:eastAsia="Arial" w:hAnsi="Arial" w:cs="Arial"/>
      <w:bCs/>
      <w:sz w:val="21"/>
      <w:szCs w:val="21"/>
      <w:lang w:val="de-CH"/>
    </w:rPr>
  </w:style>
  <w:style w:type="character" w:customStyle="1" w:styleId="TitreCar">
    <w:name w:val="Titre Car"/>
    <w:aliases w:val="Titel/Titre Car"/>
    <w:basedOn w:val="Policepardfaut"/>
    <w:link w:val="Titre"/>
    <w:uiPriority w:val="11"/>
    <w:rsid w:val="00E0452B"/>
    <w:rPr>
      <w:rFonts w:asciiTheme="majorHAnsi" w:eastAsiaTheme="majorEastAsia" w:hAnsiTheme="majorHAnsi" w:cstheme="majorBidi"/>
      <w:bCs/>
      <w:kern w:val="28"/>
      <w:sz w:val="44"/>
      <w:szCs w:val="44"/>
      <w:lang w:val="de-CH"/>
    </w:rPr>
  </w:style>
  <w:style w:type="paragraph" w:customStyle="1" w:styleId="TitelNewsletter">
    <w:name w:val="Titel Newsletter"/>
    <w:basedOn w:val="Titre"/>
    <w:uiPriority w:val="13"/>
    <w:semiHidden/>
    <w:qFormat/>
    <w:rsid w:val="00E0452B"/>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E0452B"/>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E0452B"/>
    <w:pPr>
      <w:numPr>
        <w:ilvl w:val="1"/>
        <w:numId w:val="8"/>
      </w:numPr>
    </w:pPr>
  </w:style>
  <w:style w:type="character" w:customStyle="1" w:styleId="Titre2Car">
    <w:name w:val="Titre 2 Car"/>
    <w:basedOn w:val="Policepardfaut"/>
    <w:link w:val="Titre2"/>
    <w:uiPriority w:val="9"/>
    <w:rsid w:val="00E0452B"/>
    <w:rPr>
      <w:rFonts w:asciiTheme="majorHAnsi" w:eastAsiaTheme="majorEastAsia" w:hAnsiTheme="majorHAnsi" w:cstheme="majorBidi"/>
      <w:b/>
      <w:spacing w:val="2"/>
      <w:sz w:val="21"/>
      <w:szCs w:val="21"/>
      <w:lang w:val="de-CH"/>
    </w:rPr>
  </w:style>
  <w:style w:type="paragraph" w:customStyle="1" w:styleId="berschrift2nummeriert">
    <w:name w:val="Überschrift 2 nummeriert"/>
    <w:basedOn w:val="Titre2"/>
    <w:next w:val="Normal"/>
    <w:uiPriority w:val="10"/>
    <w:qFormat/>
    <w:rsid w:val="00E0452B"/>
    <w:pPr>
      <w:numPr>
        <w:ilvl w:val="1"/>
        <w:numId w:val="9"/>
      </w:numPr>
      <w:spacing w:before="540"/>
    </w:pPr>
  </w:style>
  <w:style w:type="character" w:customStyle="1" w:styleId="Titre3Car">
    <w:name w:val="Titre 3 Car"/>
    <w:basedOn w:val="Policepardfaut"/>
    <w:link w:val="Titre3"/>
    <w:uiPriority w:val="9"/>
    <w:rsid w:val="00E0452B"/>
    <w:rPr>
      <w:rFonts w:asciiTheme="majorHAnsi" w:eastAsiaTheme="majorEastAsia" w:hAnsiTheme="majorHAnsi" w:cstheme="majorBidi"/>
      <w:b/>
      <w:bCs/>
      <w:spacing w:val="2"/>
      <w:sz w:val="21"/>
      <w:szCs w:val="24"/>
      <w:lang w:val="de-CH"/>
    </w:rPr>
  </w:style>
  <w:style w:type="paragraph" w:customStyle="1" w:styleId="berschrift3nummeriert">
    <w:name w:val="Überschrift 3 nummeriert"/>
    <w:basedOn w:val="Titre3"/>
    <w:next w:val="Normal"/>
    <w:uiPriority w:val="10"/>
    <w:qFormat/>
    <w:rsid w:val="00E0452B"/>
    <w:pPr>
      <w:numPr>
        <w:ilvl w:val="2"/>
        <w:numId w:val="9"/>
      </w:numPr>
      <w:tabs>
        <w:tab w:val="left" w:pos="851"/>
      </w:tabs>
    </w:pPr>
  </w:style>
  <w:style w:type="character" w:customStyle="1" w:styleId="Titre4Car">
    <w:name w:val="Titre 4 Car"/>
    <w:basedOn w:val="Policepardfaut"/>
    <w:link w:val="Titre4"/>
    <w:uiPriority w:val="9"/>
    <w:rsid w:val="00E0452B"/>
    <w:rPr>
      <w:rFonts w:asciiTheme="majorHAnsi" w:eastAsiaTheme="majorEastAsia" w:hAnsiTheme="majorHAnsi" w:cstheme="majorBidi"/>
      <w:b/>
      <w:spacing w:val="2"/>
      <w:sz w:val="21"/>
      <w:szCs w:val="22"/>
      <w:lang w:val="de-CH"/>
    </w:rPr>
  </w:style>
  <w:style w:type="paragraph" w:customStyle="1" w:styleId="berschrift4nummeriert">
    <w:name w:val="Überschrift 4 nummeriert"/>
    <w:basedOn w:val="Titre4"/>
    <w:next w:val="Normal"/>
    <w:uiPriority w:val="10"/>
    <w:qFormat/>
    <w:rsid w:val="00E0452B"/>
    <w:pPr>
      <w:numPr>
        <w:ilvl w:val="3"/>
        <w:numId w:val="9"/>
      </w:numPr>
      <w:tabs>
        <w:tab w:val="left" w:pos="1134"/>
      </w:tabs>
    </w:pPr>
  </w:style>
  <w:style w:type="character" w:customStyle="1" w:styleId="Titre5Car">
    <w:name w:val="Titre 5 Car"/>
    <w:basedOn w:val="Policepardfaut"/>
    <w:link w:val="Titre5"/>
    <w:uiPriority w:val="9"/>
    <w:rsid w:val="00E0452B"/>
    <w:rPr>
      <w:rFonts w:asciiTheme="majorHAnsi" w:eastAsiaTheme="majorEastAsia" w:hAnsiTheme="majorHAnsi" w:cstheme="majorBidi"/>
      <w:b/>
      <w:spacing w:val="2"/>
      <w:sz w:val="21"/>
      <w:szCs w:val="22"/>
      <w:lang w:val="de-CH"/>
    </w:rPr>
  </w:style>
  <w:style w:type="paragraph" w:customStyle="1" w:styleId="berschrift5nummeriert">
    <w:name w:val="Überschrift 5 nummeriert"/>
    <w:basedOn w:val="Titre5"/>
    <w:next w:val="Normal"/>
    <w:uiPriority w:val="10"/>
    <w:qFormat/>
    <w:rsid w:val="00E0452B"/>
    <w:pPr>
      <w:numPr>
        <w:ilvl w:val="4"/>
        <w:numId w:val="9"/>
      </w:numPr>
      <w:tabs>
        <w:tab w:val="left" w:pos="1148"/>
      </w:tabs>
    </w:pPr>
  </w:style>
  <w:style w:type="character" w:customStyle="1" w:styleId="Titre6Car">
    <w:name w:val="Titre 6 Car"/>
    <w:basedOn w:val="Policepardfaut"/>
    <w:link w:val="Titre6"/>
    <w:uiPriority w:val="9"/>
    <w:rsid w:val="00E0452B"/>
    <w:rPr>
      <w:rFonts w:asciiTheme="majorHAnsi" w:eastAsiaTheme="majorEastAsia" w:hAnsiTheme="majorHAnsi" w:cstheme="majorBidi"/>
      <w:b/>
      <w:bCs/>
      <w:spacing w:val="2"/>
      <w:sz w:val="21"/>
      <w:szCs w:val="22"/>
      <w:lang w:val="de-CH"/>
    </w:rPr>
  </w:style>
  <w:style w:type="character" w:customStyle="1" w:styleId="Titre7Car">
    <w:name w:val="Titre 7 Car"/>
    <w:basedOn w:val="Policepardfaut"/>
    <w:link w:val="Titre7"/>
    <w:uiPriority w:val="9"/>
    <w:rsid w:val="00E0452B"/>
    <w:rPr>
      <w:rFonts w:asciiTheme="majorHAnsi" w:eastAsiaTheme="majorEastAsia" w:hAnsiTheme="majorHAnsi" w:cstheme="majorBidi"/>
      <w:b/>
      <w:bCs/>
      <w:iCs/>
      <w:spacing w:val="2"/>
      <w:sz w:val="21"/>
      <w:szCs w:val="22"/>
      <w:lang w:val="de-CH"/>
    </w:rPr>
  </w:style>
  <w:style w:type="character" w:customStyle="1" w:styleId="Titre8Car">
    <w:name w:val="Titre 8 Car"/>
    <w:basedOn w:val="Policepardfaut"/>
    <w:link w:val="Titre8"/>
    <w:uiPriority w:val="9"/>
    <w:rsid w:val="00E0452B"/>
    <w:rPr>
      <w:rFonts w:asciiTheme="majorHAnsi" w:eastAsiaTheme="majorEastAsia" w:hAnsiTheme="majorHAnsi" w:cstheme="majorBidi"/>
      <w:b/>
      <w:bCs/>
      <w:color w:val="272727" w:themeColor="text1" w:themeTint="D8"/>
      <w:spacing w:val="2"/>
      <w:sz w:val="17"/>
      <w:szCs w:val="21"/>
      <w:lang w:val="de-CH"/>
    </w:rPr>
  </w:style>
  <w:style w:type="character" w:customStyle="1" w:styleId="Titre9Car">
    <w:name w:val="Titre 9 Car"/>
    <w:basedOn w:val="Policepardfaut"/>
    <w:link w:val="Titre9"/>
    <w:uiPriority w:val="9"/>
    <w:rsid w:val="00E0452B"/>
    <w:rPr>
      <w:rFonts w:asciiTheme="majorHAnsi" w:eastAsiaTheme="majorEastAsia" w:hAnsiTheme="majorHAnsi" w:cstheme="majorBidi"/>
      <w:b/>
      <w:bCs/>
      <w:iCs/>
      <w:color w:val="272727" w:themeColor="text1" w:themeTint="D8"/>
      <w:spacing w:val="2"/>
      <w:sz w:val="17"/>
      <w:szCs w:val="21"/>
      <w:lang w:val="de-CH"/>
    </w:rPr>
  </w:style>
  <w:style w:type="character" w:customStyle="1" w:styleId="Sous-titreCar">
    <w:name w:val="Sous-titre Car"/>
    <w:aliases w:val="Untertitel/Sous-titre Car"/>
    <w:basedOn w:val="Policepardfaut"/>
    <w:link w:val="Sous-titre"/>
    <w:uiPriority w:val="12"/>
    <w:rsid w:val="00E0452B"/>
    <w:rPr>
      <w:rFonts w:asciiTheme="minorHAnsi" w:eastAsiaTheme="minorEastAsia" w:hAnsiTheme="minorHAnsi" w:cs="System"/>
      <w:bCs/>
      <w:color w:val="EEECE1" w:themeColor="background2"/>
      <w:spacing w:val="2"/>
      <w:sz w:val="44"/>
      <w:szCs w:val="44"/>
      <w:lang w:val="de-CH"/>
    </w:rPr>
  </w:style>
  <w:style w:type="paragraph" w:customStyle="1" w:styleId="Vorlagenbezeichnung">
    <w:name w:val="Vorlagenbezeichnung"/>
    <w:basedOn w:val="Pieddepage"/>
    <w:qFormat/>
    <w:rsid w:val="00E0452B"/>
    <w:pPr>
      <w:tabs>
        <w:tab w:val="clear" w:pos="2552"/>
        <w:tab w:val="clear" w:pos="5103"/>
        <w:tab w:val="clear" w:pos="7655"/>
        <w:tab w:val="clear" w:pos="9979"/>
        <w:tab w:val="left" w:pos="2268"/>
        <w:tab w:val="left" w:pos="5670"/>
      </w:tabs>
    </w:pPr>
  </w:style>
  <w:style w:type="character" w:customStyle="1" w:styleId="SalutationsCar">
    <w:name w:val="Salutations Car"/>
    <w:basedOn w:val="Policepardfaut"/>
    <w:link w:val="Salutations"/>
    <w:rsid w:val="00E0452B"/>
    <w:rPr>
      <w:rFonts w:asciiTheme="minorHAnsi" w:eastAsiaTheme="minorHAnsi" w:hAnsiTheme="minorHAnsi" w:cs="System"/>
      <w:bCs/>
      <w:spacing w:val="2"/>
      <w:sz w:val="21"/>
      <w:szCs w:val="22"/>
      <w:lang w:val="de-CH"/>
    </w:rPr>
  </w:style>
  <w:style w:type="character" w:customStyle="1" w:styleId="ExplorateurdedocumentsCar">
    <w:name w:val="Explorateur de documents Car"/>
    <w:basedOn w:val="Policepardfaut"/>
    <w:link w:val="Explorateurdedocuments"/>
    <w:rsid w:val="00E0452B"/>
    <w:rPr>
      <w:rFonts w:asciiTheme="minorHAnsi" w:eastAsiaTheme="minorHAnsi" w:hAnsiTheme="minorHAnsi" w:cs="Tahoma"/>
      <w:bCs/>
      <w:spacing w:val="2"/>
      <w:sz w:val="21"/>
      <w:lang w:val="de-CH"/>
    </w:rPr>
  </w:style>
  <w:style w:type="character" w:customStyle="1" w:styleId="NoteHeadingChar">
    <w:name w:val="Note Heading Char"/>
    <w:basedOn w:val="Policepardfaut"/>
    <w:link w:val="Fu-Endnotenberschrift1"/>
    <w:rsid w:val="00E0452B"/>
    <w:rPr>
      <w:rFonts w:asciiTheme="minorHAnsi" w:eastAsiaTheme="minorHAnsi" w:hAnsiTheme="minorHAnsi" w:cs="System"/>
      <w:bCs/>
      <w:spacing w:val="2"/>
      <w:sz w:val="21"/>
      <w:szCs w:val="22"/>
      <w:lang w:val="de-CH"/>
    </w:rPr>
  </w:style>
  <w:style w:type="character" w:customStyle="1" w:styleId="FormuledepolitesseCar">
    <w:name w:val="Formule de politesse Car"/>
    <w:basedOn w:val="Policepardfaut"/>
    <w:link w:val="Formuledepolitesse"/>
    <w:rsid w:val="00E0452B"/>
    <w:rPr>
      <w:rFonts w:asciiTheme="minorHAnsi" w:eastAsiaTheme="minorHAnsi" w:hAnsiTheme="minorHAnsi" w:cs="System"/>
      <w:bCs/>
      <w:spacing w:val="2"/>
      <w:sz w:val="21"/>
      <w:szCs w:val="22"/>
      <w:lang w:val="de-CH"/>
    </w:rPr>
  </w:style>
  <w:style w:type="character" w:customStyle="1" w:styleId="AdresseHTMLCar">
    <w:name w:val="Adresse HTML Car"/>
    <w:basedOn w:val="Policepardfaut"/>
    <w:link w:val="AdresseHTML"/>
    <w:rsid w:val="00E0452B"/>
    <w:rPr>
      <w:rFonts w:asciiTheme="minorHAnsi" w:eastAsiaTheme="minorHAnsi" w:hAnsiTheme="minorHAnsi" w:cs="System"/>
      <w:bCs/>
      <w:iCs/>
      <w:spacing w:val="2"/>
      <w:sz w:val="21"/>
      <w:szCs w:val="22"/>
      <w:lang w:val="de-CH"/>
    </w:rPr>
  </w:style>
  <w:style w:type="character" w:customStyle="1" w:styleId="PrformatHTMLCar">
    <w:name w:val="Préformaté HTML Car"/>
    <w:basedOn w:val="Policepardfaut"/>
    <w:link w:val="PrformatHTML"/>
    <w:rsid w:val="00E0452B"/>
    <w:rPr>
      <w:rFonts w:asciiTheme="minorHAnsi" w:eastAsiaTheme="minorHAnsi" w:hAnsiTheme="minorHAnsi" w:cs="Courier New"/>
      <w:bCs/>
      <w:spacing w:val="2"/>
      <w:sz w:val="21"/>
      <w:lang w:val="de-CH"/>
    </w:rPr>
  </w:style>
  <w:style w:type="character" w:customStyle="1" w:styleId="CommentaireCar">
    <w:name w:val="Commentaire Car"/>
    <w:basedOn w:val="Policepardfaut"/>
    <w:link w:val="Commentaire"/>
    <w:rsid w:val="00E0452B"/>
    <w:rPr>
      <w:rFonts w:asciiTheme="minorHAnsi" w:eastAsiaTheme="minorHAnsi" w:hAnsiTheme="minorHAnsi" w:cs="System"/>
      <w:bCs/>
      <w:spacing w:val="2"/>
      <w:sz w:val="14"/>
      <w:lang w:val="de-CH"/>
    </w:rPr>
  </w:style>
  <w:style w:type="character" w:customStyle="1" w:styleId="ObjetducommentaireCar">
    <w:name w:val="Objet du commentaire Car"/>
    <w:basedOn w:val="CommentaireCar"/>
    <w:link w:val="Objetducommentaire"/>
    <w:rsid w:val="00E0452B"/>
    <w:rPr>
      <w:rFonts w:asciiTheme="minorHAnsi" w:eastAsiaTheme="minorHAnsi" w:hAnsiTheme="minorHAnsi" w:cs="System"/>
      <w:b/>
      <w:bCs w:val="0"/>
      <w:spacing w:val="2"/>
      <w:sz w:val="14"/>
      <w:lang w:val="de-CH"/>
    </w:rPr>
  </w:style>
  <w:style w:type="character" w:customStyle="1" w:styleId="TextedemacroCar">
    <w:name w:val="Texte de macro Car"/>
    <w:basedOn w:val="Policepardfaut"/>
    <w:link w:val="Textedemacro"/>
    <w:rsid w:val="00E0452B"/>
    <w:rPr>
      <w:rFonts w:ascii="Verdana" w:hAnsi="Verdana" w:cs="Courier New"/>
      <w:sz w:val="22"/>
      <w:lang w:val="de-CH" w:eastAsia="de-CH"/>
    </w:rPr>
  </w:style>
  <w:style w:type="character" w:customStyle="1" w:styleId="En-ttedemessageCar">
    <w:name w:val="En-tête de message Car"/>
    <w:basedOn w:val="Policepardfaut"/>
    <w:link w:val="En-ttedemessage"/>
    <w:rsid w:val="00E0452B"/>
    <w:rPr>
      <w:rFonts w:asciiTheme="minorHAnsi" w:eastAsiaTheme="minorHAnsi" w:hAnsiTheme="minorHAnsi" w:cs="Arial"/>
      <w:b/>
      <w:bCs/>
      <w:spacing w:val="2"/>
      <w:sz w:val="21"/>
      <w:szCs w:val="22"/>
      <w:lang w:val="de-CH"/>
    </w:rPr>
  </w:style>
  <w:style w:type="character" w:customStyle="1" w:styleId="TextebrutCar">
    <w:name w:val="Texte brut Car"/>
    <w:basedOn w:val="Policepardfaut"/>
    <w:link w:val="Textebrut"/>
    <w:rsid w:val="00E0452B"/>
    <w:rPr>
      <w:rFonts w:asciiTheme="minorHAnsi" w:eastAsiaTheme="minorHAnsi" w:hAnsiTheme="minorHAnsi" w:cs="Courier New"/>
      <w:bCs/>
      <w:spacing w:val="2"/>
      <w:sz w:val="21"/>
      <w:lang w:val="de-CH"/>
    </w:rPr>
  </w:style>
  <w:style w:type="paragraph" w:customStyle="1" w:styleId="Subject">
    <w:name w:val="Subject"/>
    <w:basedOn w:val="Normal"/>
    <w:rsid w:val="00E0452B"/>
    <w:rPr>
      <w:b/>
    </w:rPr>
  </w:style>
  <w:style w:type="character" w:customStyle="1" w:styleId="Corpsdetexte2Car">
    <w:name w:val="Corps de texte 2 Car"/>
    <w:basedOn w:val="Policepardfaut"/>
    <w:link w:val="Corpsdetexte2"/>
    <w:rsid w:val="00E0452B"/>
    <w:rPr>
      <w:rFonts w:asciiTheme="minorHAnsi" w:eastAsiaTheme="minorHAnsi" w:hAnsiTheme="minorHAnsi" w:cs="System"/>
      <w:bCs/>
      <w:spacing w:val="2"/>
      <w:sz w:val="21"/>
      <w:szCs w:val="22"/>
      <w:lang w:val="de-CH"/>
    </w:rPr>
  </w:style>
  <w:style w:type="character" w:customStyle="1" w:styleId="Corpsdetexte3Car">
    <w:name w:val="Corps de texte 3 Car"/>
    <w:basedOn w:val="Policepardfaut"/>
    <w:link w:val="Corpsdetexte3"/>
    <w:rsid w:val="00E0452B"/>
    <w:rPr>
      <w:rFonts w:asciiTheme="minorHAnsi" w:eastAsiaTheme="minorHAnsi" w:hAnsiTheme="minorHAnsi" w:cs="System"/>
      <w:bCs/>
      <w:spacing w:val="2"/>
      <w:sz w:val="21"/>
      <w:szCs w:val="16"/>
      <w:lang w:val="de-CH"/>
    </w:rPr>
  </w:style>
  <w:style w:type="character" w:customStyle="1" w:styleId="Retraitcorpsdetexte2Car">
    <w:name w:val="Retrait corps de texte 2 Car"/>
    <w:basedOn w:val="Policepardfaut"/>
    <w:link w:val="Retraitcorpsdetexte2"/>
    <w:rsid w:val="00E0452B"/>
    <w:rPr>
      <w:rFonts w:asciiTheme="minorHAnsi" w:eastAsiaTheme="minorHAnsi" w:hAnsiTheme="minorHAnsi" w:cs="System"/>
      <w:bCs/>
      <w:spacing w:val="2"/>
      <w:sz w:val="21"/>
      <w:szCs w:val="22"/>
      <w:lang w:val="de-CH"/>
    </w:rPr>
  </w:style>
  <w:style w:type="character" w:customStyle="1" w:styleId="Retraitcorpsdetexte3Car">
    <w:name w:val="Retrait corps de texte 3 Car"/>
    <w:basedOn w:val="Policepardfaut"/>
    <w:link w:val="Retraitcorpsdetexte3"/>
    <w:rsid w:val="00E0452B"/>
    <w:rPr>
      <w:rFonts w:asciiTheme="minorHAnsi" w:eastAsiaTheme="minorHAnsi" w:hAnsiTheme="minorHAnsi" w:cs="System"/>
      <w:bCs/>
      <w:spacing w:val="2"/>
      <w:sz w:val="21"/>
      <w:szCs w:val="16"/>
      <w:lang w:val="de-CH"/>
    </w:rPr>
  </w:style>
  <w:style w:type="character" w:customStyle="1" w:styleId="Retrait1religneCar">
    <w:name w:val="Retrait 1re ligne Car"/>
    <w:basedOn w:val="CorpsdetexteCar"/>
    <w:link w:val="Retrait1religne"/>
    <w:rsid w:val="00E0452B"/>
    <w:rPr>
      <w:rFonts w:ascii="Arial" w:eastAsia="Arial" w:hAnsi="Arial" w:cs="Arial"/>
      <w:bCs/>
      <w:sz w:val="21"/>
      <w:szCs w:val="21"/>
      <w:lang w:val="de-CH"/>
    </w:rPr>
  </w:style>
  <w:style w:type="character" w:customStyle="1" w:styleId="RetraitcorpsdetexteCar">
    <w:name w:val="Retrait corps de texte Car"/>
    <w:basedOn w:val="Policepardfaut"/>
    <w:link w:val="Retraitcorpsdetexte"/>
    <w:rsid w:val="00E0452B"/>
    <w:rPr>
      <w:rFonts w:asciiTheme="minorHAnsi" w:eastAsiaTheme="minorHAnsi" w:hAnsiTheme="minorHAnsi" w:cs="System"/>
      <w:bCs/>
      <w:spacing w:val="2"/>
      <w:sz w:val="21"/>
      <w:szCs w:val="22"/>
      <w:lang w:val="de-CH"/>
    </w:rPr>
  </w:style>
  <w:style w:type="character" w:customStyle="1" w:styleId="Retraitcorpset1religCar">
    <w:name w:val="Retrait corps et 1re lig. Car"/>
    <w:basedOn w:val="RetraitcorpsdetexteCar"/>
    <w:link w:val="Retraitcorpset1relig"/>
    <w:rsid w:val="00E0452B"/>
    <w:rPr>
      <w:rFonts w:asciiTheme="minorHAnsi" w:eastAsiaTheme="minorHAnsi" w:hAnsiTheme="minorHAnsi" w:cs="System"/>
      <w:bCs/>
      <w:spacing w:val="2"/>
      <w:sz w:val="21"/>
      <w:szCs w:val="22"/>
      <w:lang w:val="de-CH"/>
    </w:rPr>
  </w:style>
  <w:style w:type="character" w:customStyle="1" w:styleId="SignatureCar">
    <w:name w:val="Signature Car"/>
    <w:basedOn w:val="Policepardfaut"/>
    <w:link w:val="Signature"/>
    <w:rsid w:val="00E0452B"/>
    <w:rPr>
      <w:rFonts w:asciiTheme="minorHAnsi" w:eastAsiaTheme="minorHAnsi" w:hAnsiTheme="minorHAnsi" w:cs="System"/>
      <w:bCs/>
      <w:spacing w:val="2"/>
      <w:sz w:val="21"/>
      <w:szCs w:val="22"/>
      <w:lang w:val="de-CH"/>
    </w:rPr>
  </w:style>
  <w:style w:type="paragraph" w:customStyle="1" w:styleId="Nummerierung">
    <w:name w:val="Nummerierung"/>
    <w:basedOn w:val="Normal"/>
    <w:uiPriority w:val="2"/>
    <w:qFormat/>
    <w:rsid w:val="005407C7"/>
    <w:pPr>
      <w:numPr>
        <w:numId w:val="23"/>
      </w:numPr>
      <w:spacing w:after="220" w:line="280" w:lineRule="atLeast"/>
      <w:contextualSpacing/>
    </w:pPr>
    <w:rPr>
      <w:rFonts w:ascii="Arial" w:hAnsi="Arial" w:cstheme="minorBidi"/>
      <w:bCs w:val="0"/>
      <w:spacing w:val="0"/>
      <w:sz w:val="22"/>
    </w:rPr>
  </w:style>
  <w:style w:type="paragraph" w:styleId="Rvision">
    <w:name w:val="Revision"/>
    <w:hidden/>
    <w:uiPriority w:val="99"/>
    <w:semiHidden/>
    <w:rsid w:val="006A2366"/>
    <w:rPr>
      <w:rFonts w:asciiTheme="minorHAnsi" w:eastAsiaTheme="minorHAnsi" w:hAnsiTheme="minorHAnsi" w:cs="System"/>
      <w:bCs/>
      <w:spacing w:val="2"/>
      <w:sz w:val="21"/>
      <w:szCs w:val="22"/>
      <w:lang w:val="de-CH"/>
    </w:rPr>
  </w:style>
  <w:style w:type="paragraph" w:customStyle="1" w:styleId="Default">
    <w:name w:val="Default"/>
    <w:rsid w:val="000A23B8"/>
    <w:pPr>
      <w:autoSpaceDE w:val="0"/>
      <w:autoSpaceDN w:val="0"/>
      <w:adjustRightInd w:val="0"/>
    </w:pPr>
    <w:rPr>
      <w:rFonts w:ascii="Arial" w:hAnsi="Arial" w:cs="Arial"/>
      <w:color w:val="000000"/>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753">
      <w:bodyDiv w:val="1"/>
      <w:marLeft w:val="0"/>
      <w:marRight w:val="0"/>
      <w:marTop w:val="0"/>
      <w:marBottom w:val="0"/>
      <w:divBdr>
        <w:top w:val="none" w:sz="0" w:space="0" w:color="auto"/>
        <w:left w:val="none" w:sz="0" w:space="0" w:color="auto"/>
        <w:bottom w:val="none" w:sz="0" w:space="0" w:color="auto"/>
        <w:right w:val="none" w:sz="0" w:space="0" w:color="auto"/>
      </w:divBdr>
    </w:div>
    <w:div w:id="127473135">
      <w:bodyDiv w:val="1"/>
      <w:marLeft w:val="0"/>
      <w:marRight w:val="0"/>
      <w:marTop w:val="0"/>
      <w:marBottom w:val="0"/>
      <w:divBdr>
        <w:top w:val="none" w:sz="0" w:space="0" w:color="auto"/>
        <w:left w:val="none" w:sz="0" w:space="0" w:color="auto"/>
        <w:bottom w:val="none" w:sz="0" w:space="0" w:color="auto"/>
        <w:right w:val="none" w:sz="0" w:space="0" w:color="auto"/>
      </w:divBdr>
    </w:div>
    <w:div w:id="194971564">
      <w:bodyDiv w:val="1"/>
      <w:marLeft w:val="0"/>
      <w:marRight w:val="0"/>
      <w:marTop w:val="0"/>
      <w:marBottom w:val="0"/>
      <w:divBdr>
        <w:top w:val="none" w:sz="0" w:space="0" w:color="auto"/>
        <w:left w:val="none" w:sz="0" w:space="0" w:color="auto"/>
        <w:bottom w:val="none" w:sz="0" w:space="0" w:color="auto"/>
        <w:right w:val="none" w:sz="0" w:space="0" w:color="auto"/>
      </w:divBdr>
    </w:div>
    <w:div w:id="227763584">
      <w:bodyDiv w:val="1"/>
      <w:marLeft w:val="0"/>
      <w:marRight w:val="0"/>
      <w:marTop w:val="0"/>
      <w:marBottom w:val="0"/>
      <w:divBdr>
        <w:top w:val="none" w:sz="0" w:space="0" w:color="auto"/>
        <w:left w:val="none" w:sz="0" w:space="0" w:color="auto"/>
        <w:bottom w:val="none" w:sz="0" w:space="0" w:color="auto"/>
        <w:right w:val="none" w:sz="0" w:space="0" w:color="auto"/>
      </w:divBdr>
    </w:div>
    <w:div w:id="275255909">
      <w:bodyDiv w:val="1"/>
      <w:marLeft w:val="0"/>
      <w:marRight w:val="0"/>
      <w:marTop w:val="0"/>
      <w:marBottom w:val="0"/>
      <w:divBdr>
        <w:top w:val="none" w:sz="0" w:space="0" w:color="auto"/>
        <w:left w:val="none" w:sz="0" w:space="0" w:color="auto"/>
        <w:bottom w:val="none" w:sz="0" w:space="0" w:color="auto"/>
        <w:right w:val="none" w:sz="0" w:space="0" w:color="auto"/>
      </w:divBdr>
    </w:div>
    <w:div w:id="362900515">
      <w:bodyDiv w:val="1"/>
      <w:marLeft w:val="0"/>
      <w:marRight w:val="0"/>
      <w:marTop w:val="0"/>
      <w:marBottom w:val="0"/>
      <w:divBdr>
        <w:top w:val="none" w:sz="0" w:space="0" w:color="auto"/>
        <w:left w:val="none" w:sz="0" w:space="0" w:color="auto"/>
        <w:bottom w:val="none" w:sz="0" w:space="0" w:color="auto"/>
        <w:right w:val="none" w:sz="0" w:space="0" w:color="auto"/>
      </w:divBdr>
    </w:div>
    <w:div w:id="386803791">
      <w:bodyDiv w:val="1"/>
      <w:marLeft w:val="0"/>
      <w:marRight w:val="0"/>
      <w:marTop w:val="0"/>
      <w:marBottom w:val="0"/>
      <w:divBdr>
        <w:top w:val="none" w:sz="0" w:space="0" w:color="auto"/>
        <w:left w:val="none" w:sz="0" w:space="0" w:color="auto"/>
        <w:bottom w:val="none" w:sz="0" w:space="0" w:color="auto"/>
        <w:right w:val="none" w:sz="0" w:space="0" w:color="auto"/>
      </w:divBdr>
    </w:div>
    <w:div w:id="446851721">
      <w:bodyDiv w:val="1"/>
      <w:marLeft w:val="0"/>
      <w:marRight w:val="0"/>
      <w:marTop w:val="0"/>
      <w:marBottom w:val="0"/>
      <w:divBdr>
        <w:top w:val="none" w:sz="0" w:space="0" w:color="auto"/>
        <w:left w:val="none" w:sz="0" w:space="0" w:color="auto"/>
        <w:bottom w:val="none" w:sz="0" w:space="0" w:color="auto"/>
        <w:right w:val="none" w:sz="0" w:space="0" w:color="auto"/>
      </w:divBdr>
    </w:div>
    <w:div w:id="448399916">
      <w:bodyDiv w:val="1"/>
      <w:marLeft w:val="0"/>
      <w:marRight w:val="0"/>
      <w:marTop w:val="0"/>
      <w:marBottom w:val="0"/>
      <w:divBdr>
        <w:top w:val="none" w:sz="0" w:space="0" w:color="auto"/>
        <w:left w:val="none" w:sz="0" w:space="0" w:color="auto"/>
        <w:bottom w:val="none" w:sz="0" w:space="0" w:color="auto"/>
        <w:right w:val="none" w:sz="0" w:space="0" w:color="auto"/>
      </w:divBdr>
    </w:div>
    <w:div w:id="766731583">
      <w:bodyDiv w:val="1"/>
      <w:marLeft w:val="0"/>
      <w:marRight w:val="0"/>
      <w:marTop w:val="0"/>
      <w:marBottom w:val="0"/>
      <w:divBdr>
        <w:top w:val="none" w:sz="0" w:space="0" w:color="auto"/>
        <w:left w:val="none" w:sz="0" w:space="0" w:color="auto"/>
        <w:bottom w:val="none" w:sz="0" w:space="0" w:color="auto"/>
        <w:right w:val="none" w:sz="0" w:space="0" w:color="auto"/>
      </w:divBdr>
    </w:div>
    <w:div w:id="892808883">
      <w:bodyDiv w:val="1"/>
      <w:marLeft w:val="0"/>
      <w:marRight w:val="0"/>
      <w:marTop w:val="0"/>
      <w:marBottom w:val="0"/>
      <w:divBdr>
        <w:top w:val="none" w:sz="0" w:space="0" w:color="auto"/>
        <w:left w:val="none" w:sz="0" w:space="0" w:color="auto"/>
        <w:bottom w:val="none" w:sz="0" w:space="0" w:color="auto"/>
        <w:right w:val="none" w:sz="0" w:space="0" w:color="auto"/>
      </w:divBdr>
    </w:div>
    <w:div w:id="937445597">
      <w:bodyDiv w:val="1"/>
      <w:marLeft w:val="0"/>
      <w:marRight w:val="0"/>
      <w:marTop w:val="0"/>
      <w:marBottom w:val="0"/>
      <w:divBdr>
        <w:top w:val="none" w:sz="0" w:space="0" w:color="auto"/>
        <w:left w:val="none" w:sz="0" w:space="0" w:color="auto"/>
        <w:bottom w:val="none" w:sz="0" w:space="0" w:color="auto"/>
        <w:right w:val="none" w:sz="0" w:space="0" w:color="auto"/>
      </w:divBdr>
    </w:div>
    <w:div w:id="1039747822">
      <w:bodyDiv w:val="1"/>
      <w:marLeft w:val="0"/>
      <w:marRight w:val="0"/>
      <w:marTop w:val="0"/>
      <w:marBottom w:val="0"/>
      <w:divBdr>
        <w:top w:val="none" w:sz="0" w:space="0" w:color="auto"/>
        <w:left w:val="none" w:sz="0" w:space="0" w:color="auto"/>
        <w:bottom w:val="none" w:sz="0" w:space="0" w:color="auto"/>
        <w:right w:val="none" w:sz="0" w:space="0" w:color="auto"/>
      </w:divBdr>
    </w:div>
    <w:div w:id="1630739578">
      <w:bodyDiv w:val="1"/>
      <w:marLeft w:val="0"/>
      <w:marRight w:val="0"/>
      <w:marTop w:val="0"/>
      <w:marBottom w:val="0"/>
      <w:divBdr>
        <w:top w:val="none" w:sz="0" w:space="0" w:color="auto"/>
        <w:left w:val="none" w:sz="0" w:space="0" w:color="auto"/>
        <w:bottom w:val="none" w:sz="0" w:space="0" w:color="auto"/>
        <w:right w:val="none" w:sz="0" w:space="0" w:color="auto"/>
      </w:divBdr>
    </w:div>
    <w:div w:id="1773358661">
      <w:bodyDiv w:val="1"/>
      <w:marLeft w:val="0"/>
      <w:marRight w:val="0"/>
      <w:marTop w:val="0"/>
      <w:marBottom w:val="0"/>
      <w:divBdr>
        <w:top w:val="none" w:sz="0" w:space="0" w:color="auto"/>
        <w:left w:val="none" w:sz="0" w:space="0" w:color="auto"/>
        <w:bottom w:val="none" w:sz="0" w:space="0" w:color="auto"/>
        <w:right w:val="none" w:sz="0" w:space="0" w:color="auto"/>
      </w:divBdr>
    </w:div>
    <w:div w:id="1796439034">
      <w:bodyDiv w:val="1"/>
      <w:marLeft w:val="0"/>
      <w:marRight w:val="0"/>
      <w:marTop w:val="0"/>
      <w:marBottom w:val="0"/>
      <w:divBdr>
        <w:top w:val="none" w:sz="0" w:space="0" w:color="auto"/>
        <w:left w:val="none" w:sz="0" w:space="0" w:color="auto"/>
        <w:bottom w:val="none" w:sz="0" w:space="0" w:color="auto"/>
        <w:right w:val="none" w:sz="0" w:space="0" w:color="auto"/>
      </w:divBdr>
    </w:div>
    <w:div w:id="1931575013">
      <w:bodyDiv w:val="1"/>
      <w:marLeft w:val="0"/>
      <w:marRight w:val="0"/>
      <w:marTop w:val="0"/>
      <w:marBottom w:val="0"/>
      <w:divBdr>
        <w:top w:val="none" w:sz="0" w:space="0" w:color="auto"/>
        <w:left w:val="none" w:sz="0" w:space="0" w:color="auto"/>
        <w:bottom w:val="none" w:sz="0" w:space="0" w:color="auto"/>
        <w:right w:val="none" w:sz="0" w:space="0" w:color="auto"/>
      </w:divBdr>
    </w:div>
    <w:div w:id="1974826279">
      <w:bodyDiv w:val="1"/>
      <w:marLeft w:val="0"/>
      <w:marRight w:val="0"/>
      <w:marTop w:val="0"/>
      <w:marBottom w:val="0"/>
      <w:divBdr>
        <w:top w:val="none" w:sz="0" w:space="0" w:color="auto"/>
        <w:left w:val="none" w:sz="0" w:space="0" w:color="auto"/>
        <w:bottom w:val="none" w:sz="0" w:space="0" w:color="auto"/>
        <w:right w:val="none" w:sz="0" w:space="0" w:color="auto"/>
      </w:divBdr>
      <w:divsChild>
        <w:div w:id="1975065633">
          <w:marLeft w:val="0"/>
          <w:marRight w:val="0"/>
          <w:marTop w:val="0"/>
          <w:marBottom w:val="0"/>
          <w:divBdr>
            <w:top w:val="none" w:sz="0" w:space="0" w:color="auto"/>
            <w:left w:val="none" w:sz="0" w:space="0" w:color="auto"/>
            <w:bottom w:val="none" w:sz="0" w:space="0" w:color="auto"/>
            <w:right w:val="none" w:sz="0" w:space="0" w:color="auto"/>
          </w:divBdr>
          <w:divsChild>
            <w:div w:id="1239905598">
              <w:marLeft w:val="0"/>
              <w:marRight w:val="0"/>
              <w:marTop w:val="0"/>
              <w:marBottom w:val="0"/>
              <w:divBdr>
                <w:top w:val="none" w:sz="0" w:space="0" w:color="auto"/>
                <w:left w:val="none" w:sz="0" w:space="0" w:color="auto"/>
                <w:bottom w:val="none" w:sz="0" w:space="0" w:color="auto"/>
                <w:right w:val="none" w:sz="0" w:space="0" w:color="auto"/>
              </w:divBdr>
              <w:divsChild>
                <w:div w:id="51827614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790775553">
          <w:marLeft w:val="0"/>
          <w:marRight w:val="0"/>
          <w:marTop w:val="0"/>
          <w:marBottom w:val="0"/>
          <w:divBdr>
            <w:top w:val="none" w:sz="0" w:space="0" w:color="auto"/>
            <w:left w:val="none" w:sz="0" w:space="0" w:color="auto"/>
            <w:bottom w:val="none" w:sz="0" w:space="0" w:color="auto"/>
            <w:right w:val="none" w:sz="0" w:space="0" w:color="auto"/>
          </w:divBdr>
          <w:divsChild>
            <w:div w:id="564100211">
              <w:marLeft w:val="0"/>
              <w:marRight w:val="0"/>
              <w:marTop w:val="79"/>
              <w:marBottom w:val="0"/>
              <w:divBdr>
                <w:top w:val="none" w:sz="0" w:space="0" w:color="auto"/>
                <w:left w:val="none" w:sz="0" w:space="0" w:color="auto"/>
                <w:bottom w:val="none" w:sz="0" w:space="0" w:color="auto"/>
                <w:right w:val="none" w:sz="0" w:space="0" w:color="auto"/>
              </w:divBdr>
            </w:div>
          </w:divsChild>
        </w:div>
        <w:div w:id="1471482957">
          <w:marLeft w:val="0"/>
          <w:marRight w:val="0"/>
          <w:marTop w:val="0"/>
          <w:marBottom w:val="0"/>
          <w:divBdr>
            <w:top w:val="none" w:sz="0" w:space="0" w:color="auto"/>
            <w:left w:val="none" w:sz="0" w:space="0" w:color="auto"/>
            <w:bottom w:val="none" w:sz="0" w:space="0" w:color="auto"/>
            <w:right w:val="none" w:sz="0" w:space="0" w:color="auto"/>
          </w:divBdr>
          <w:divsChild>
            <w:div w:id="1675263407">
              <w:marLeft w:val="0"/>
              <w:marRight w:val="0"/>
              <w:marTop w:val="79"/>
              <w:marBottom w:val="0"/>
              <w:divBdr>
                <w:top w:val="none" w:sz="0" w:space="0" w:color="auto"/>
                <w:left w:val="none" w:sz="0" w:space="0" w:color="auto"/>
                <w:bottom w:val="none" w:sz="0" w:space="0" w:color="auto"/>
                <w:right w:val="none" w:sz="0" w:space="0" w:color="auto"/>
              </w:divBdr>
            </w:div>
          </w:divsChild>
        </w:div>
        <w:div w:id="1970353648">
          <w:marLeft w:val="0"/>
          <w:marRight w:val="0"/>
          <w:marTop w:val="0"/>
          <w:marBottom w:val="0"/>
          <w:divBdr>
            <w:top w:val="none" w:sz="0" w:space="0" w:color="auto"/>
            <w:left w:val="none" w:sz="0" w:space="0" w:color="auto"/>
            <w:bottom w:val="none" w:sz="0" w:space="0" w:color="auto"/>
            <w:right w:val="none" w:sz="0" w:space="0" w:color="auto"/>
          </w:divBdr>
          <w:divsChild>
            <w:div w:id="1724401021">
              <w:marLeft w:val="0"/>
              <w:marRight w:val="0"/>
              <w:marTop w:val="79"/>
              <w:marBottom w:val="0"/>
              <w:divBdr>
                <w:top w:val="none" w:sz="0" w:space="0" w:color="auto"/>
                <w:left w:val="none" w:sz="0" w:space="0" w:color="auto"/>
                <w:bottom w:val="none" w:sz="0" w:space="0" w:color="auto"/>
                <w:right w:val="none" w:sz="0" w:space="0" w:color="auto"/>
              </w:divBdr>
            </w:div>
          </w:divsChild>
        </w:div>
        <w:div w:id="1178159558">
          <w:marLeft w:val="0"/>
          <w:marRight w:val="0"/>
          <w:marTop w:val="0"/>
          <w:marBottom w:val="0"/>
          <w:divBdr>
            <w:top w:val="none" w:sz="0" w:space="0" w:color="auto"/>
            <w:left w:val="none" w:sz="0" w:space="0" w:color="auto"/>
            <w:bottom w:val="none" w:sz="0" w:space="0" w:color="auto"/>
            <w:right w:val="none" w:sz="0" w:space="0" w:color="auto"/>
          </w:divBdr>
          <w:divsChild>
            <w:div w:id="1540238804">
              <w:marLeft w:val="0"/>
              <w:marRight w:val="0"/>
              <w:marTop w:val="79"/>
              <w:marBottom w:val="0"/>
              <w:divBdr>
                <w:top w:val="none" w:sz="0" w:space="0" w:color="auto"/>
                <w:left w:val="none" w:sz="0" w:space="0" w:color="auto"/>
                <w:bottom w:val="none" w:sz="0" w:space="0" w:color="auto"/>
                <w:right w:val="none" w:sz="0" w:space="0" w:color="auto"/>
              </w:divBdr>
            </w:div>
          </w:divsChild>
        </w:div>
        <w:div w:id="785349136">
          <w:marLeft w:val="0"/>
          <w:marRight w:val="0"/>
          <w:marTop w:val="0"/>
          <w:marBottom w:val="0"/>
          <w:divBdr>
            <w:top w:val="none" w:sz="0" w:space="0" w:color="auto"/>
            <w:left w:val="none" w:sz="0" w:space="0" w:color="auto"/>
            <w:bottom w:val="none" w:sz="0" w:space="0" w:color="auto"/>
            <w:right w:val="none" w:sz="0" w:space="0" w:color="auto"/>
          </w:divBdr>
          <w:divsChild>
            <w:div w:id="145517195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990013204">
      <w:bodyDiv w:val="1"/>
      <w:marLeft w:val="0"/>
      <w:marRight w:val="0"/>
      <w:marTop w:val="0"/>
      <w:marBottom w:val="0"/>
      <w:divBdr>
        <w:top w:val="none" w:sz="0" w:space="0" w:color="auto"/>
        <w:left w:val="none" w:sz="0" w:space="0" w:color="auto"/>
        <w:bottom w:val="none" w:sz="0" w:space="0" w:color="auto"/>
        <w:right w:val="none" w:sz="0" w:space="0" w:color="auto"/>
      </w:divBdr>
    </w:div>
    <w:div w:id="2034573214">
      <w:bodyDiv w:val="1"/>
      <w:marLeft w:val="0"/>
      <w:marRight w:val="0"/>
      <w:marTop w:val="0"/>
      <w:marBottom w:val="0"/>
      <w:divBdr>
        <w:top w:val="none" w:sz="0" w:space="0" w:color="auto"/>
        <w:left w:val="none" w:sz="0" w:space="0" w:color="auto"/>
        <w:bottom w:val="none" w:sz="0" w:space="0" w:color="auto"/>
        <w:right w:val="none" w:sz="0" w:space="0" w:color="auto"/>
      </w:divBdr>
    </w:div>
    <w:div w:id="20588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1E043C83B4E47AF6E826BC0A7DB28"/>
        <w:category>
          <w:name w:val="Allgemein"/>
          <w:gallery w:val="placeholder"/>
        </w:category>
        <w:types>
          <w:type w:val="bbPlcHdr"/>
        </w:types>
        <w:behaviors>
          <w:behavior w:val="content"/>
        </w:behaviors>
        <w:guid w:val="{DFAD9E04-DEBA-475B-9F5F-5E1DC418C48A}"/>
      </w:docPartPr>
      <w:docPartBody>
        <w:p w:rsidR="002549FE" w:rsidRDefault="00133EDE" w:rsidP="004F53F6">
          <w:pPr>
            <w:pStyle w:val="57E1E043C83B4E47AF6E826BC0A7DB289"/>
          </w:pPr>
          <w:r>
            <w:rPr>
              <w:rStyle w:val="Textedelespacerserv"/>
            </w:rPr>
            <w:t xml:space="preserve"> </w:t>
          </w:r>
        </w:p>
      </w:docPartBody>
    </w:docPart>
    <w:docPart>
      <w:docPartPr>
        <w:name w:val="DD4E48B4B92D4B7FA5F85230396F947F"/>
        <w:category>
          <w:name w:val="Allgemein"/>
          <w:gallery w:val="placeholder"/>
        </w:category>
        <w:types>
          <w:type w:val="bbPlcHdr"/>
        </w:types>
        <w:behaviors>
          <w:behavior w:val="content"/>
        </w:behaviors>
        <w:guid w:val="{0762BC7D-62D1-4D70-B71B-271BA8534F31}"/>
      </w:docPartPr>
      <w:docPartBody>
        <w:p w:rsidR="002549FE" w:rsidRDefault="00133EDE" w:rsidP="004F53F6">
          <w:pPr>
            <w:pStyle w:val="DD4E48B4B92D4B7FA5F85230396F947F7"/>
          </w:pPr>
          <w:r>
            <w:rPr>
              <w:rStyle w:val="Textedelespacerserv"/>
            </w:rPr>
            <w:t xml:space="preserve"> </w:t>
          </w:r>
        </w:p>
      </w:docPartBody>
    </w:docPart>
    <w:docPart>
      <w:docPartPr>
        <w:name w:val="3218D9A1C43F40B4A7A8B80F3463C3D7"/>
        <w:category>
          <w:name w:val="Allgemein"/>
          <w:gallery w:val="placeholder"/>
        </w:category>
        <w:types>
          <w:type w:val="bbPlcHdr"/>
        </w:types>
        <w:behaviors>
          <w:behavior w:val="content"/>
        </w:behaviors>
        <w:guid w:val="{BA3D780F-C99A-4213-9703-CE95CD1C4AD3}"/>
      </w:docPartPr>
      <w:docPartBody>
        <w:p w:rsidR="002549FE" w:rsidRDefault="00133EDE" w:rsidP="004F53F6">
          <w:pPr>
            <w:pStyle w:val="3218D9A1C43F40B4A7A8B80F3463C3D76"/>
          </w:pPr>
          <w:r>
            <w:rPr>
              <w:rStyle w:val="Textedelespacerserv"/>
              <w:rFonts w:cstheme="minorHAnsi"/>
            </w:rPr>
            <w:t>​</w:t>
          </w:r>
        </w:p>
      </w:docPartBody>
    </w:docPart>
    <w:docPart>
      <w:docPartPr>
        <w:name w:val="A322CA4BCE304608BEE89F97815BEC9F"/>
        <w:category>
          <w:name w:val="Allgemein"/>
          <w:gallery w:val="placeholder"/>
        </w:category>
        <w:types>
          <w:type w:val="bbPlcHdr"/>
        </w:types>
        <w:behaviors>
          <w:behavior w:val="content"/>
        </w:behaviors>
        <w:guid w:val="{21E6A4B9-DE26-4F66-AE91-7B916F6FCB24}"/>
      </w:docPartPr>
      <w:docPartBody>
        <w:p w:rsidR="002549FE" w:rsidRDefault="00133EDE" w:rsidP="004F53F6">
          <w:pPr>
            <w:pStyle w:val="A322CA4BCE304608BEE89F97815BEC9F3"/>
          </w:pPr>
          <w:r>
            <w:rPr>
              <w:rStyle w:val="Textedelespacerserv"/>
            </w:rPr>
            <w:t xml:space="preserve"> </w:t>
          </w:r>
        </w:p>
      </w:docPartBody>
    </w:docPart>
    <w:docPart>
      <w:docPartPr>
        <w:name w:val="CD2BB7DD4F6A4F94A50F1C194AEDF778"/>
        <w:category>
          <w:name w:val="Allgemein"/>
          <w:gallery w:val="placeholder"/>
        </w:category>
        <w:types>
          <w:type w:val="bbPlcHdr"/>
        </w:types>
        <w:behaviors>
          <w:behavior w:val="content"/>
        </w:behaviors>
        <w:guid w:val="{E508BFEC-F4FB-4CC5-AE6A-5CE629A1EBA5}"/>
      </w:docPartPr>
      <w:docPartBody>
        <w:p w:rsidR="002549FE" w:rsidRDefault="00133EDE" w:rsidP="004F53F6">
          <w:pPr>
            <w:pStyle w:val="CD2BB7DD4F6A4F94A50F1C194AEDF778"/>
          </w:pPr>
          <w:r>
            <w:rPr>
              <w:rStyle w:val="Textedelespacerserv"/>
            </w:rPr>
            <w:t xml:space="preserve"> </w:t>
          </w:r>
        </w:p>
      </w:docPartBody>
    </w:docPart>
    <w:docPart>
      <w:docPartPr>
        <w:name w:val="7A8DDCBDB9834ADAA2B9DD6108717A9D"/>
        <w:category>
          <w:name w:val="Général"/>
          <w:gallery w:val="placeholder"/>
        </w:category>
        <w:types>
          <w:type w:val="bbPlcHdr"/>
        </w:types>
        <w:behaviors>
          <w:behavior w:val="content"/>
        </w:behaviors>
        <w:guid w:val="{E6B50259-0F1B-4680-B2C1-17E832F78F60}"/>
      </w:docPartPr>
      <w:docPartBody>
        <w:p w:rsidR="00896B19" w:rsidRDefault="00133EDE" w:rsidP="00133EDE">
          <w:pPr>
            <w:pStyle w:val="7A8DDCBDB9834ADAA2B9DD6108717A9D"/>
          </w:pPr>
          <w:r>
            <w:rPr>
              <w:rStyle w:val="Textedelespacerserv"/>
            </w:rPr>
            <w:t xml:space="preserve"> </w:t>
          </w:r>
        </w:p>
      </w:docPartBody>
    </w:docPart>
    <w:docPart>
      <w:docPartPr>
        <w:name w:val="FEEF7643BB6943AD9353D21A5541CABA"/>
        <w:category>
          <w:name w:val="Général"/>
          <w:gallery w:val="placeholder"/>
        </w:category>
        <w:types>
          <w:type w:val="bbPlcHdr"/>
        </w:types>
        <w:behaviors>
          <w:behavior w:val="content"/>
        </w:behaviors>
        <w:guid w:val="{7D117C9F-3042-421D-B425-C0CB6F2EAA44}"/>
      </w:docPartPr>
      <w:docPartBody>
        <w:p w:rsidR="00896B19" w:rsidRDefault="00133EDE" w:rsidP="00133EDE">
          <w:pPr>
            <w:pStyle w:val="FEEF7643BB6943AD9353D21A5541CABA"/>
          </w:pPr>
          <w:r>
            <w:rPr>
              <w:rStyle w:val="Textedelespacerserv"/>
            </w:rPr>
            <w:t>Funktion</w:t>
          </w:r>
        </w:p>
      </w:docPartBody>
    </w:docPart>
    <w:docPart>
      <w:docPartPr>
        <w:name w:val="99ECD79FDA754085B5FC03D4D34EEF1D"/>
        <w:category>
          <w:name w:val="Général"/>
          <w:gallery w:val="placeholder"/>
        </w:category>
        <w:types>
          <w:type w:val="bbPlcHdr"/>
        </w:types>
        <w:behaviors>
          <w:behavior w:val="content"/>
        </w:behaviors>
        <w:guid w:val="{F6B0846D-1D4D-4D0D-A2E6-FA7ABF84D8D0}"/>
      </w:docPartPr>
      <w:docPartBody>
        <w:p w:rsidR="00896B19" w:rsidRDefault="00133EDE" w:rsidP="00133EDE">
          <w:pPr>
            <w:pStyle w:val="99ECD79FDA754085B5FC03D4D34EEF1D"/>
          </w:pPr>
          <w:r>
            <w:rPr>
              <w:rStyle w:val="Textedelespacerserv"/>
              <w:rFonts w:cstheme="minorHAnsi"/>
            </w:rPr>
            <w:t>​</w:t>
          </w:r>
        </w:p>
      </w:docPartBody>
    </w:docPart>
    <w:docPart>
      <w:docPartPr>
        <w:name w:val="8588901513E84AA7A02BB27F0466DA44"/>
        <w:category>
          <w:name w:val="Général"/>
          <w:gallery w:val="placeholder"/>
        </w:category>
        <w:types>
          <w:type w:val="bbPlcHdr"/>
        </w:types>
        <w:behaviors>
          <w:behavior w:val="content"/>
        </w:behaviors>
        <w:guid w:val="{526D3177-FC6D-4FFF-A6AB-3BECD77C4661}"/>
      </w:docPartPr>
      <w:docPartBody>
        <w:p w:rsidR="00896B19" w:rsidRDefault="00133EDE" w:rsidP="00133EDE">
          <w:pPr>
            <w:pStyle w:val="8588901513E84AA7A02BB27F0466DA44"/>
          </w:pPr>
          <w:r>
            <w:rPr>
              <w:rStyle w:val="Textedelespacerserv"/>
            </w:rPr>
            <w:t xml:space="preserve"> </w:t>
          </w:r>
        </w:p>
      </w:docPartBody>
    </w:docPart>
    <w:docPart>
      <w:docPartPr>
        <w:name w:val="E78AA734A2E74EBFBFFAF1935B3D1B98"/>
        <w:category>
          <w:name w:val="Général"/>
          <w:gallery w:val="placeholder"/>
        </w:category>
        <w:types>
          <w:type w:val="bbPlcHdr"/>
        </w:types>
        <w:behaviors>
          <w:behavior w:val="content"/>
        </w:behaviors>
        <w:guid w:val="{2D15F672-229E-43D6-B943-A04FE2199310}"/>
      </w:docPartPr>
      <w:docPartBody>
        <w:p w:rsidR="00205250" w:rsidRDefault="00401771" w:rsidP="00401771">
          <w:pPr>
            <w:pStyle w:val="E78AA734A2E74EBFBFFAF1935B3D1B98"/>
          </w:pPr>
          <w:r>
            <w:rPr>
              <w:rStyle w:val="Textedelespacerserv"/>
            </w:rPr>
            <w:t xml:space="preserve"> </w:t>
          </w:r>
        </w:p>
      </w:docPartBody>
    </w:docPart>
    <w:docPart>
      <w:docPartPr>
        <w:name w:val="56C919E5EA4A48829A3BC141B693A50E"/>
        <w:category>
          <w:name w:val="Général"/>
          <w:gallery w:val="placeholder"/>
        </w:category>
        <w:types>
          <w:type w:val="bbPlcHdr"/>
        </w:types>
        <w:behaviors>
          <w:behavior w:val="content"/>
        </w:behaviors>
        <w:guid w:val="{6278E8CE-0EA4-419E-8484-3A7386E7B12D}"/>
      </w:docPartPr>
      <w:docPartBody>
        <w:p w:rsidR="00205250" w:rsidRDefault="00401771" w:rsidP="00401771">
          <w:pPr>
            <w:pStyle w:val="56C919E5EA4A48829A3BC141B693A50E"/>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DE"/>
    <w:rsid w:val="000B6D51"/>
    <w:rsid w:val="00133EDE"/>
    <w:rsid w:val="001C42FB"/>
    <w:rsid w:val="00205250"/>
    <w:rsid w:val="002549FE"/>
    <w:rsid w:val="002559CE"/>
    <w:rsid w:val="00272FF0"/>
    <w:rsid w:val="003C4912"/>
    <w:rsid w:val="00401771"/>
    <w:rsid w:val="00416278"/>
    <w:rsid w:val="004207C3"/>
    <w:rsid w:val="0047456B"/>
    <w:rsid w:val="004C6393"/>
    <w:rsid w:val="004E7A1A"/>
    <w:rsid w:val="0060273F"/>
    <w:rsid w:val="00682B77"/>
    <w:rsid w:val="007B6B21"/>
    <w:rsid w:val="007B7859"/>
    <w:rsid w:val="007E1DF6"/>
    <w:rsid w:val="00815DA9"/>
    <w:rsid w:val="00817BB9"/>
    <w:rsid w:val="008258FB"/>
    <w:rsid w:val="00826338"/>
    <w:rsid w:val="00831464"/>
    <w:rsid w:val="00855F84"/>
    <w:rsid w:val="00896B19"/>
    <w:rsid w:val="00896F9B"/>
    <w:rsid w:val="0089756E"/>
    <w:rsid w:val="008C5204"/>
    <w:rsid w:val="008C5B59"/>
    <w:rsid w:val="00971847"/>
    <w:rsid w:val="00A60B66"/>
    <w:rsid w:val="00A75AA6"/>
    <w:rsid w:val="00AC4C52"/>
    <w:rsid w:val="00AF0552"/>
    <w:rsid w:val="00AF10A0"/>
    <w:rsid w:val="00B92298"/>
    <w:rsid w:val="00BA5E6B"/>
    <w:rsid w:val="00BC42B4"/>
    <w:rsid w:val="00C33AA6"/>
    <w:rsid w:val="00C72FE8"/>
    <w:rsid w:val="00D067E9"/>
    <w:rsid w:val="00D153FF"/>
    <w:rsid w:val="00D505CD"/>
    <w:rsid w:val="00DA4111"/>
    <w:rsid w:val="00E3453D"/>
    <w:rsid w:val="00E55007"/>
    <w:rsid w:val="00E7678B"/>
    <w:rsid w:val="00EA5EA3"/>
    <w:rsid w:val="00EB5550"/>
    <w:rsid w:val="00ED4275"/>
    <w:rsid w:val="00ED586B"/>
    <w:rsid w:val="00F602CD"/>
    <w:rsid w:val="00F6652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E3"/>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273F"/>
    <w:rPr>
      <w:vanish/>
      <w:color w:val="45B0E1" w:themeColor="accent1" w:themeTint="99"/>
    </w:rPr>
  </w:style>
  <w:style w:type="paragraph" w:customStyle="1" w:styleId="57E1E043C83B4E47AF6E826BC0A7DB289">
    <w:name w:val="57E1E043C83B4E47AF6E826BC0A7DB289"/>
    <w:rsid w:val="004F53F6"/>
    <w:pPr>
      <w:spacing w:after="0" w:line="215" w:lineRule="atLeast"/>
    </w:pPr>
    <w:rPr>
      <w:rFonts w:eastAsiaTheme="minorHAnsi" w:cs="System"/>
      <w:bCs/>
      <w:spacing w:val="2"/>
      <w:sz w:val="17"/>
      <w:lang w:eastAsia="en-US"/>
    </w:rPr>
  </w:style>
  <w:style w:type="paragraph" w:customStyle="1" w:styleId="A322CA4BCE304608BEE89F97815BEC9F3">
    <w:name w:val="A322CA4BCE304608BEE89F97815BEC9F3"/>
    <w:rsid w:val="004F53F6"/>
    <w:pPr>
      <w:tabs>
        <w:tab w:val="left" w:pos="1241"/>
        <w:tab w:val="right" w:pos="4877"/>
      </w:tabs>
      <w:spacing w:after="40" w:line="220" w:lineRule="atLeast"/>
      <w:contextualSpacing/>
    </w:pPr>
    <w:rPr>
      <w:rFonts w:eastAsiaTheme="minorHAnsi" w:cs="System"/>
      <w:bCs/>
      <w:spacing w:val="2"/>
      <w:sz w:val="13"/>
      <w:lang w:eastAsia="en-US"/>
    </w:rPr>
  </w:style>
  <w:style w:type="paragraph" w:customStyle="1" w:styleId="DD4E48B4B92D4B7FA5F85230396F947F7">
    <w:name w:val="DD4E48B4B92D4B7FA5F85230396F947F7"/>
    <w:rsid w:val="004F53F6"/>
    <w:pPr>
      <w:spacing w:after="0" w:line="270" w:lineRule="atLeast"/>
    </w:pPr>
    <w:rPr>
      <w:rFonts w:eastAsiaTheme="minorHAnsi" w:cs="System"/>
      <w:bCs/>
      <w:spacing w:val="2"/>
      <w:sz w:val="21"/>
      <w:lang w:eastAsia="en-US"/>
    </w:rPr>
  </w:style>
  <w:style w:type="paragraph" w:customStyle="1" w:styleId="3218D9A1C43F40B4A7A8B80F3463C3D76">
    <w:name w:val="3218D9A1C43F40B4A7A8B80F3463C3D76"/>
    <w:rsid w:val="004F53F6"/>
    <w:pPr>
      <w:spacing w:after="0" w:line="270" w:lineRule="atLeast"/>
    </w:pPr>
    <w:rPr>
      <w:rFonts w:eastAsiaTheme="minorHAnsi" w:cs="System"/>
      <w:bCs/>
      <w:spacing w:val="2"/>
      <w:sz w:val="21"/>
      <w:lang w:eastAsia="en-US"/>
    </w:rPr>
  </w:style>
  <w:style w:type="paragraph" w:customStyle="1" w:styleId="CD2BB7DD4F6A4F94A50F1C194AEDF778">
    <w:name w:val="CD2BB7DD4F6A4F94A50F1C194AEDF778"/>
    <w:rsid w:val="004F53F6"/>
    <w:pPr>
      <w:spacing w:after="0" w:line="270" w:lineRule="atLeast"/>
    </w:pPr>
    <w:rPr>
      <w:rFonts w:eastAsiaTheme="minorHAnsi" w:cs="System"/>
      <w:bCs/>
      <w:spacing w:val="2"/>
      <w:sz w:val="21"/>
      <w:lang w:eastAsia="en-US"/>
    </w:rPr>
  </w:style>
  <w:style w:type="paragraph" w:customStyle="1" w:styleId="7A8DDCBDB9834ADAA2B9DD6108717A9D">
    <w:name w:val="7A8DDCBDB9834ADAA2B9DD6108717A9D"/>
    <w:rsid w:val="00133EDE"/>
    <w:rPr>
      <w:lang w:val="fr-CH" w:eastAsia="fr-CH"/>
    </w:rPr>
  </w:style>
  <w:style w:type="paragraph" w:customStyle="1" w:styleId="FEEF7643BB6943AD9353D21A5541CABA">
    <w:name w:val="FEEF7643BB6943AD9353D21A5541CABA"/>
    <w:rsid w:val="00133EDE"/>
    <w:rPr>
      <w:lang w:val="fr-CH" w:eastAsia="fr-CH"/>
    </w:rPr>
  </w:style>
  <w:style w:type="paragraph" w:customStyle="1" w:styleId="99ECD79FDA754085B5FC03D4D34EEF1D">
    <w:name w:val="99ECD79FDA754085B5FC03D4D34EEF1D"/>
    <w:rsid w:val="00133EDE"/>
    <w:rPr>
      <w:lang w:val="fr-CH" w:eastAsia="fr-CH"/>
    </w:rPr>
  </w:style>
  <w:style w:type="paragraph" w:customStyle="1" w:styleId="8588901513E84AA7A02BB27F0466DA44">
    <w:name w:val="8588901513E84AA7A02BB27F0466DA44"/>
    <w:rsid w:val="00133EDE"/>
    <w:rPr>
      <w:lang w:val="fr-CH" w:eastAsia="fr-CH"/>
    </w:rPr>
  </w:style>
  <w:style w:type="paragraph" w:customStyle="1" w:styleId="E78AA734A2E74EBFBFFAF1935B3D1B98">
    <w:name w:val="E78AA734A2E74EBFBFFAF1935B3D1B98"/>
    <w:rsid w:val="00401771"/>
    <w:rPr>
      <w:lang w:val="fr-CH" w:eastAsia="fr-CH"/>
    </w:rPr>
  </w:style>
  <w:style w:type="paragraph" w:customStyle="1" w:styleId="56C919E5EA4A48829A3BC141B693A50E">
    <w:name w:val="56C919E5EA4A48829A3BC141B693A50E"/>
    <w:rsid w:val="00401771"/>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officeatwork xmlns="http://schemas.officeatwork.com/Document">eNp7v3u/jUt+cmlual6JnU1wfk5pSWZ+nmeKXVJ2io0+Et/GJzEvvTQxPdXOyMDU1EYfzrUJy0wtt7PRh1ABQKHg1JzUZKBp+igcuC0A3Xwp4A==</officeatwork>
</file>

<file path=customXml/item3.xml><?xml version="1.0" encoding="utf-8"?>
<officeatwork xmlns="http://schemas.officeatwork.com/Formulas">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</officeatwork>
</file>

<file path=customXml/item4.xml><?xml version="1.0" encoding="utf-8"?>
<officeatwork xmlns="http://schemas.officeatwork.com/MasterProperties">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</officeatwork>
</file>

<file path=customXml/item5.xml><?xml version="1.0" encoding="utf-8"?>
<officeatwork xmlns="http://schemas.officeatwork.com/Media"/>
</file>

<file path=customXml/item6.xml><?xml version="1.0" encoding="utf-8"?>
<officeatwork xmlns="http://schemas.officeatwork.com/CustomXMLPart">
  <SenderBlock>
Ecole cantonale de langue française de Berne
Jupiterstrasse 2
3015 Bern
+41 31 940 15 50
secretariat@eclf.ch
Nicolas Fouchard
</SenderBlock>
  <Signature1>Nicolas Fouchard</Signature1>
  <Signature2>​</Signature2>
  <Introduction>Chère Lisa, </Introduction>
  <Closing>Freundliche Grüsse</Closing>
  <DeliveryOption>Einschreiben
</DeliveryOption>
  <Organisation>​</Organisation>
  <PlaceAndDate>23. Mai 2022</PlaceAndDate>
  <Footer>​</Footer>
  <AddressSingleLine>Ecole cantonale de langue française de Berne</AddressSingleLine>
  <tab>	</tab>
  <Page>Seiten</Page>
  <Author>Patrick Schranz</Author>
  <Closing2>​</Closing2>
  <Reference_Label>Notre référence : </Reference_Label>
  <Reference>​</Reference>
  <AbsenderFettL>​</AbsenderFettL>
  <AbsenderFettR>Ecole cantonale de langue française de Berne</AbsenderFettR>
  <DLaufnummer>Dok.-Nr.829728</DLaufnummer>
  <YourReference>​</YourReference>
  <YourReference_Label>Votre référence : </YourReference_Label>
  <RecipientAddress>
A tous les représentants légaux des enfants 
des classes de 1H à 8H 
surveillés lors de la pause de midi
</RecipientAddress>
  <GLaufnummer>2021.BKD.17157</GLaufnummer>
</officeatwork>
</file>

<file path=customXml/itemProps1.xml><?xml version="1.0" encoding="utf-8"?>
<ds:datastoreItem xmlns:ds="http://schemas.openxmlformats.org/officeDocument/2006/customXml" ds:itemID="{26A7D4A6-1524-4B97-A3C9-35946776C59E}">
  <ds:schemaRefs>
    <ds:schemaRef ds:uri="http://schemas.openxmlformats.org/officeDocument/2006/bibliography"/>
  </ds:schemaRefs>
</ds:datastoreItem>
</file>

<file path=customXml/itemProps2.xml><?xml version="1.0" encoding="utf-8"?>
<ds:datastoreItem xmlns:ds="http://schemas.openxmlformats.org/officeDocument/2006/customXml" ds:itemID="{A571544C-4C18-4574-9691-6885B29B262E}">
  <ds:schemaRefs>
    <ds:schemaRef ds:uri="http://schemas.officeatwork.com/Document"/>
  </ds:schemaRefs>
</ds:datastoreItem>
</file>

<file path=customXml/itemProps3.xml><?xml version="1.0" encoding="utf-8"?>
<ds:datastoreItem xmlns:ds="http://schemas.openxmlformats.org/officeDocument/2006/customXml" ds:itemID="{DF20F474-602E-4888-AD09-7D578490F71F}">
  <ds:schemaRefs>
    <ds:schemaRef ds:uri="http://schemas.officeatwork.com/Formulas"/>
  </ds:schemaRefs>
</ds:datastoreItem>
</file>

<file path=customXml/itemProps4.xml><?xml version="1.0" encoding="utf-8"?>
<ds:datastoreItem xmlns:ds="http://schemas.openxmlformats.org/officeDocument/2006/customXml" ds:itemID="{8C4DFAF6-CEFE-4C7E-A3D7-8852EEB3ABC4}">
  <ds:schemaRefs>
    <ds:schemaRef ds:uri="http://schemas.officeatwork.com/MasterProperties"/>
  </ds:schemaRefs>
</ds:datastoreItem>
</file>

<file path=customXml/itemProps5.xml><?xml version="1.0" encoding="utf-8"?>
<ds:datastoreItem xmlns:ds="http://schemas.openxmlformats.org/officeDocument/2006/customXml" ds:itemID="{266ABE55-E049-409F-9CBD-15A8924B0F65}">
  <ds:schemaRefs>
    <ds:schemaRef ds:uri="http://schemas.officeatwork.com/Media"/>
  </ds:schemaRefs>
</ds:datastoreItem>
</file>

<file path=customXml/itemProps6.xml><?xml version="1.0" encoding="utf-8"?>
<ds:datastoreItem xmlns:ds="http://schemas.openxmlformats.org/officeDocument/2006/customXml" ds:itemID="{C9EF7656-0210-462C-829B-A9AFE99E1459}">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1999</Characters>
  <Application>Microsoft Office Word</Application>
  <DocSecurity>0</DocSecurity>
  <Lines>16</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[Betreff]</vt:lpstr>
      <vt:lpstr>[Betreff]</vt:lpstr>
      <vt:lpstr>DocumentType</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[Betreff]</dc:subject>
  <dc:creator>Patrick Schranz</dc:creator>
  <cp:keywords/>
  <dc:description/>
  <cp:lastModifiedBy>Nicolas Fouchard</cp:lastModifiedBy>
  <cp:revision>4</cp:revision>
  <cp:lastPrinted>2026-02-17T07:24:00Z</cp:lastPrinted>
  <dcterms:created xsi:type="dcterms:W3CDTF">2026-01-13T07:51:00Z</dcterms:created>
  <dcterms:modified xsi:type="dcterms:W3CDTF">2026-02-17T07:26:00Z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Patrick Schranz</vt:lpwstr>
  </property>
  <property fmtid="{D5CDD505-2E9C-101B-9397-08002B2CF9AE}" pid="3" name="BM_Subject">
    <vt:lpwstr/>
  </property>
  <property fmtid="{D5CDD505-2E9C-101B-9397-08002B2CF9AE}" pid="4" name="CustomField.CopyTo">
    <vt:lpwstr>AKVB: ERO, LNE_x000d_MBA: MVO</vt:lpwstr>
  </property>
  <property fmtid="{D5CDD505-2E9C-101B-9397-08002B2CF9AE}" pid="5" name="CustomField.DocumentDate">
    <vt:lpwstr>23. Mai 2022</vt:lpwstr>
  </property>
  <property fmtid="{D5CDD505-2E9C-101B-9397-08002B2CF9AE}" pid="6" name="CustomField.Enclosures">
    <vt:lpwstr/>
  </property>
  <property fmtid="{D5CDD505-2E9C-101B-9397-08002B2CF9AE}" pid="7" name="CustomField.ShowDocumentName">
    <vt:lpwstr/>
  </property>
  <property fmtid="{D5CDD505-2E9C-101B-9397-08002B2CF9AE}" pid="8" name="Date.Format.Long">
    <vt:lpwstr>DD. MMMM YYYY</vt:lpwstr>
  </property>
  <property fmtid="{D5CDD505-2E9C-101B-9397-08002B2CF9AE}" pid="9" name="Doc.CopyTo">
    <vt:lpwstr>Kopie an:</vt:lpwstr>
  </property>
  <property fmtid="{D5CDD505-2E9C-101B-9397-08002B2CF9AE}" pid="10" name="Doc.Enclosures">
    <vt:lpwstr>Beilagen:</vt:lpwstr>
  </property>
  <property fmtid="{D5CDD505-2E9C-101B-9397-08002B2CF9AE}" pid="11" name="Doc.Franztest">
    <vt:lpwstr>0</vt:lpwstr>
  </property>
  <property fmtid="{D5CDD505-2E9C-101B-9397-08002B2CF9AE}" pid="12" name="Doc.Subject">
    <vt:lpwstr>[Betreff]</vt:lpwstr>
  </property>
  <property fmtid="{D5CDD505-2E9C-101B-9397-08002B2CF9AE}" pid="13" name="Doc.Text">
    <vt:lpwstr>[Text]</vt:lpwstr>
  </property>
  <property fmtid="{D5CDD505-2E9C-101B-9397-08002B2CF9AE}" pid="14" name="officeatworkRunDocumentWizard">
    <vt:lpwstr>0</vt:lpwstr>
  </property>
  <property fmtid="{D5CDD505-2E9C-101B-9397-08002B2CF9AE}" pid="15" name="Organisation.City">
    <vt:lpwstr>Bern</vt:lpwstr>
  </property>
  <property fmtid="{D5CDD505-2E9C-101B-9397-08002B2CF9AE}" pid="16" name="Recipient.EMail">
    <vt:lpwstr/>
  </property>
  <property fmtid="{D5CDD505-2E9C-101B-9397-08002B2CF9AE}" pid="17" name="Text">
    <vt:lpwstr>[Text]</vt:lpwstr>
  </property>
  <property fmtid="{D5CDD505-2E9C-101B-9397-08002B2CF9AE}" pid="18" name="MSIP_Label_74fdd986-87d9-48c6-acda-407b1ab5fef0_Enabled">
    <vt:lpwstr>true</vt:lpwstr>
  </property>
  <property fmtid="{D5CDD505-2E9C-101B-9397-08002B2CF9AE}" pid="19" name="MSIP_Label_74fdd986-87d9-48c6-acda-407b1ab5fef0_SetDate">
    <vt:lpwstr>2024-06-20T13:12:17Z</vt:lpwstr>
  </property>
  <property fmtid="{D5CDD505-2E9C-101B-9397-08002B2CF9AE}" pid="20" name="MSIP_Label_74fdd986-87d9-48c6-acda-407b1ab5fef0_Method">
    <vt:lpwstr>Standard</vt:lpwstr>
  </property>
  <property fmtid="{D5CDD505-2E9C-101B-9397-08002B2CF9AE}" pid="21" name="MSIP_Label_74fdd986-87d9-48c6-acda-407b1ab5fef0_Name">
    <vt:lpwstr>NICHT KLASSIFIZIERT</vt:lpwstr>
  </property>
  <property fmtid="{D5CDD505-2E9C-101B-9397-08002B2CF9AE}" pid="22" name="MSIP_Label_74fdd986-87d9-48c6-acda-407b1ab5fef0_SiteId">
    <vt:lpwstr>cb96f99a-a111-42d7-9f65-e111197ba4bb</vt:lpwstr>
  </property>
  <property fmtid="{D5CDD505-2E9C-101B-9397-08002B2CF9AE}" pid="23" name="MSIP_Label_74fdd986-87d9-48c6-acda-407b1ab5fef0_ActionId">
    <vt:lpwstr>1d5cfb44-46c4-49e2-aa7b-8eeb7a2c8b3d</vt:lpwstr>
  </property>
  <property fmtid="{D5CDD505-2E9C-101B-9397-08002B2CF9AE}" pid="24" name="MSIP_Label_74fdd986-87d9-48c6-acda-407b1ab5fef0_ContentBits">
    <vt:lpwstr>0</vt:lpwstr>
  </property>
</Properties>
</file>